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24e7" w14:textId="a0a2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2023 жылғы 28 сәуірдегі № 2 шешімі. Күші жойылды - Павлодар облысы Екібастұз қаласы әкімінің 2024 жылғы 31 мамырдағы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31.05.2024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бойынша қалалық комиссияның кезектен тыс отырысының 2023 жылғы 27 сәуірдегі № 10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Мәшһүр Жүсіп көшесі № 2 көппәтерлі тұрғын үйде болған өртке байланысты объектілік масштабтағы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әкімінің орынбасары Ануарбек Дюсембаевич Аманов төтенше жағдайды жою басшысы болып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