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8c404" w14:textId="8e8c4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Қанаш Қамзин ауылдық округі әкімінің аппараты" мемлекеттік мекемесінің Ережесін бекіту туралы</w:t>
      </w:r>
    </w:p>
    <w:p>
      <w:pPr>
        <w:spacing w:after="0"/>
        <w:ind w:left="0"/>
        <w:jc w:val="both"/>
      </w:pPr>
      <w:r>
        <w:rPr>
          <w:rFonts w:ascii="Times New Roman"/>
          <w:b w:val="false"/>
          <w:i w:val="false"/>
          <w:color w:val="000000"/>
          <w:sz w:val="28"/>
        </w:rPr>
        <w:t>Павлодар облысы Ақсу қаласы әкімдігінің 2023 жылғы 15 қарашадағы № 1010/7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2-тармағына, </w:t>
      </w:r>
      <w:r>
        <w:rPr>
          <w:rFonts w:ascii="Times New Roman"/>
          <w:b w:val="false"/>
          <w:i w:val="false"/>
          <w:color w:val="000000"/>
          <w:sz w:val="28"/>
        </w:rPr>
        <w:t>38-1 бабы</w:t>
      </w:r>
      <w:r>
        <w:rPr>
          <w:rFonts w:ascii="Times New Roman"/>
          <w:b w:val="false"/>
          <w:i w:val="false"/>
          <w:color w:val="000000"/>
          <w:sz w:val="28"/>
        </w:rPr>
        <w:t xml:space="preserve"> 7-тармағына,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Ұлттық экономика министрінің 2017 жылғы 7 тамыздағы "Аудандық маңызы бар қала, ауыл, кент, ауылдық округ әкімінің аппараты туралы үлгі ережені бекіту туралы" № 294 </w:t>
      </w:r>
      <w:r>
        <w:rPr>
          <w:rFonts w:ascii="Times New Roman"/>
          <w:b w:val="false"/>
          <w:i w:val="false"/>
          <w:color w:val="000000"/>
          <w:sz w:val="28"/>
        </w:rPr>
        <w:t>бұйрығына</w:t>
      </w:r>
      <w:r>
        <w:rPr>
          <w:rFonts w:ascii="Times New Roman"/>
          <w:b w:val="false"/>
          <w:i w:val="false"/>
          <w:color w:val="000000"/>
          <w:sz w:val="28"/>
        </w:rPr>
        <w:t xml:space="preserve"> сәйкес, қала әкімдігі ҚАУЛЫ ЕТЕДІ:</w:t>
      </w:r>
    </w:p>
    <w:bookmarkEnd w:id="0"/>
    <w:bookmarkStart w:name="z2" w:id="1"/>
    <w:p>
      <w:pPr>
        <w:spacing w:after="0"/>
        <w:ind w:left="0"/>
        <w:jc w:val="both"/>
      </w:pPr>
      <w:r>
        <w:rPr>
          <w:rFonts w:ascii="Times New Roman"/>
          <w:b w:val="false"/>
          <w:i w:val="false"/>
          <w:color w:val="000000"/>
          <w:sz w:val="28"/>
        </w:rPr>
        <w:t>
      1. Осы қаулының қосымшасына сәйкес "Ақсу қаласы Қанаш Қамзин ауылдық округі әкімінің аппараты" мемлекеттік мекемесінің Ережесі бекітілсін.</w:t>
      </w:r>
    </w:p>
    <w:bookmarkEnd w:id="1"/>
    <w:bookmarkStart w:name="z3" w:id="2"/>
    <w:p>
      <w:pPr>
        <w:spacing w:after="0"/>
        <w:ind w:left="0"/>
        <w:jc w:val="both"/>
      </w:pPr>
      <w:r>
        <w:rPr>
          <w:rFonts w:ascii="Times New Roman"/>
          <w:b w:val="false"/>
          <w:i w:val="false"/>
          <w:color w:val="000000"/>
          <w:sz w:val="28"/>
        </w:rPr>
        <w:t>
      2. Ақсу қаласы әкімдігінің 2019 жылғы 20 наурыздағы "Ақсу қаласы Алғабас ауылдық округі әкімінің аппараты" мемлекеттік мекемесінің Ережесін бекіту туралы" № 184/2 қаулысының күші жойылсын.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Ақсу қаласы әкімінің орынбасары М.Б. Зеновке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Дүйсенбинов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қаласы әкімдігінің </w:t>
            </w:r>
            <w:r>
              <w:br/>
            </w:r>
            <w:r>
              <w:rPr>
                <w:rFonts w:ascii="Times New Roman"/>
                <w:b w:val="false"/>
                <w:i w:val="false"/>
                <w:color w:val="000000"/>
                <w:sz w:val="20"/>
              </w:rPr>
              <w:t>2023 жылғы 15 қарашадағы</w:t>
            </w:r>
            <w:r>
              <w:br/>
            </w:r>
            <w:r>
              <w:rPr>
                <w:rFonts w:ascii="Times New Roman"/>
                <w:b w:val="false"/>
                <w:i w:val="false"/>
                <w:color w:val="000000"/>
                <w:sz w:val="20"/>
              </w:rPr>
              <w:t>№ 1010/7 қаулысына қосымша</w:t>
            </w:r>
          </w:p>
        </w:tc>
      </w:tr>
    </w:tbl>
    <w:p>
      <w:pPr>
        <w:spacing w:after="0"/>
        <w:ind w:left="0"/>
        <w:jc w:val="left"/>
      </w:pPr>
      <w:r>
        <w:rPr>
          <w:rFonts w:ascii="Times New Roman"/>
          <w:b/>
          <w:i w:val="false"/>
          <w:color w:val="000000"/>
        </w:rPr>
        <w:t xml:space="preserve"> "Ақсу қаласы Қанаш Қамзин ауылдық округі әкімінің аппараты" мемлекеттік мекемесінің Ережесі</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Ақсу қаласы Қанаш Қамзин ауылдық округі әкімінің аппараты" мемлекеттік мекемесі ауылдық округ әкімінің (бұдан әрі – әкім) қызметін қамтамасыз ететін және Қазақстан Республикасының жергілікті мемлекеттік басқару саласындағы заңнамасында көзделген өзге де функцияларды жүзеге асыратын мемлекеттік мекеме болып табылады.</w:t>
      </w:r>
    </w:p>
    <w:bookmarkEnd w:id="6"/>
    <w:bookmarkStart w:name="z9" w:id="7"/>
    <w:p>
      <w:pPr>
        <w:spacing w:after="0"/>
        <w:ind w:left="0"/>
        <w:jc w:val="both"/>
      </w:pPr>
      <w:r>
        <w:rPr>
          <w:rFonts w:ascii="Times New Roman"/>
          <w:b w:val="false"/>
          <w:i w:val="false"/>
          <w:color w:val="000000"/>
          <w:sz w:val="28"/>
        </w:rPr>
        <w:t xml:space="preserve">
      2. "Ақсу қаласы Қанаш Қамзин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bookmarkEnd w:id="7"/>
    <w:bookmarkStart w:name="z10" w:id="8"/>
    <w:p>
      <w:pPr>
        <w:spacing w:after="0"/>
        <w:ind w:left="0"/>
        <w:jc w:val="both"/>
      </w:pPr>
      <w:r>
        <w:rPr>
          <w:rFonts w:ascii="Times New Roman"/>
          <w:b w:val="false"/>
          <w:i w:val="false"/>
          <w:color w:val="000000"/>
          <w:sz w:val="28"/>
        </w:rPr>
        <w:t>
      3. "Қанаш Қамзин ауылдық округі әкімінің аппараты" мемлекеттік мекемесі Қазақстан Республикасының бюджет заңнамасына сәйкес мемлекеттік мекеменің ұйымдық-құқықтық нысанындағы заңды тұлға болып табылады, мемлекеттік тілде өз атауы бар мөрлері мен мөртабандары, белгіленген үлгідегі бланкілері, қазынашылық органдарында шоттары болады.</w:t>
      </w:r>
    </w:p>
    <w:bookmarkEnd w:id="8"/>
    <w:bookmarkStart w:name="z11" w:id="9"/>
    <w:p>
      <w:pPr>
        <w:spacing w:after="0"/>
        <w:ind w:left="0"/>
        <w:jc w:val="both"/>
      </w:pPr>
      <w:r>
        <w:rPr>
          <w:rFonts w:ascii="Times New Roman"/>
          <w:b w:val="false"/>
          <w:i w:val="false"/>
          <w:color w:val="000000"/>
          <w:sz w:val="28"/>
        </w:rPr>
        <w:t xml:space="preserve">
      4. "Ақсу қаласы Қанаш Қамзин ауылдық округі әкімінің аппараты" мемлекеттік мекемесі өз атынан азаматтық-құқықтық қатынастарға түседі. </w:t>
      </w:r>
    </w:p>
    <w:bookmarkEnd w:id="9"/>
    <w:bookmarkStart w:name="z12" w:id="10"/>
    <w:p>
      <w:pPr>
        <w:spacing w:after="0"/>
        <w:ind w:left="0"/>
        <w:jc w:val="both"/>
      </w:pPr>
      <w:r>
        <w:rPr>
          <w:rFonts w:ascii="Times New Roman"/>
          <w:b w:val="false"/>
          <w:i w:val="false"/>
          <w:color w:val="000000"/>
          <w:sz w:val="28"/>
        </w:rPr>
        <w:t xml:space="preserve">
      5. Қанаш Қамзин ауылдық округі әкімінің аппараты" мемлекеттік мекемесі Қазақстан Республикасының азаматтық заңнамасына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 атынан азаматтық-құқықтық қатынастардың тарапы болуға құқылы.</w:t>
      </w:r>
    </w:p>
    <w:bookmarkEnd w:id="10"/>
    <w:bookmarkStart w:name="z13" w:id="11"/>
    <w:p>
      <w:pPr>
        <w:spacing w:after="0"/>
        <w:ind w:left="0"/>
        <w:jc w:val="both"/>
      </w:pPr>
      <w:r>
        <w:rPr>
          <w:rFonts w:ascii="Times New Roman"/>
          <w:b w:val="false"/>
          <w:i w:val="false"/>
          <w:color w:val="000000"/>
          <w:sz w:val="28"/>
        </w:rPr>
        <w:t xml:space="preserve">
      6. Ауылдық округ әкімінің аппараты туралы ережені, оның құрылымын Ақсу қаласының әкімдігі бекітеді. </w:t>
      </w:r>
    </w:p>
    <w:bookmarkEnd w:id="11"/>
    <w:bookmarkStart w:name="z14" w:id="12"/>
    <w:p>
      <w:pPr>
        <w:spacing w:after="0"/>
        <w:ind w:left="0"/>
        <w:jc w:val="both"/>
      </w:pPr>
      <w:r>
        <w:rPr>
          <w:rFonts w:ascii="Times New Roman"/>
          <w:b w:val="false"/>
          <w:i w:val="false"/>
          <w:color w:val="000000"/>
          <w:sz w:val="28"/>
        </w:rPr>
        <w:t>
      7. Мемлекеттік мекеменің мемлекеттік тілдегі толық атауы: "Ақсу қаласы Қанаш Қамзин ауылдық округі әкімінің аппараты" мемлекеттік мекемесі, орыс тілінде: государственное учреждение "Аппарат акима сельского округа Қанаш Қамзин города Аксу".</w:t>
      </w:r>
    </w:p>
    <w:bookmarkEnd w:id="12"/>
    <w:p>
      <w:pPr>
        <w:spacing w:after="0"/>
        <w:ind w:left="0"/>
        <w:jc w:val="both"/>
      </w:pPr>
      <w:r>
        <w:rPr>
          <w:rFonts w:ascii="Times New Roman"/>
          <w:b w:val="false"/>
          <w:i w:val="false"/>
          <w:color w:val="000000"/>
          <w:sz w:val="28"/>
        </w:rPr>
        <w:t>
      "Ақсу қаласы Қанаш Қамзин ауылдық округі әкімінің аппараты" мемлекеттік мекемесінің орналасқан жері: Қазақстан Республикасы, Павлодар облысы, 140106, Ақсу қаласы, Қанаш Қамзин ауылдық округі, Алғабас ауылы, Советов көшесі, 4А.Управлнияуправленияуправле</w:t>
      </w:r>
    </w:p>
    <w:bookmarkStart w:name="z15" w:id="13"/>
    <w:p>
      <w:pPr>
        <w:spacing w:after="0"/>
        <w:ind w:left="0"/>
        <w:jc w:val="both"/>
      </w:pPr>
      <w:r>
        <w:rPr>
          <w:rFonts w:ascii="Times New Roman"/>
          <w:b w:val="false"/>
          <w:i w:val="false"/>
          <w:color w:val="000000"/>
          <w:sz w:val="28"/>
        </w:rPr>
        <w:t>
      8. "Ақсу қаласы Қанаш Қамзин ауылдық округі әкімінің аппараты" мемлекеттік мекемесінің жұмыс тәртібі: жұмыс күндері: дүйсенбі – жұма, жұмыс уақыты сағат 9.00-ден 18.30-ға дейін, түскі үзіліс сағат 13.00-ден 14.30-ға дейін, демалыс күндері: сенбі, жексенбі. Управле</w:t>
      </w:r>
    </w:p>
    <w:bookmarkEnd w:id="13"/>
    <w:bookmarkStart w:name="z16" w:id="14"/>
    <w:p>
      <w:pPr>
        <w:spacing w:after="0"/>
        <w:ind w:left="0"/>
        <w:jc w:val="both"/>
      </w:pPr>
      <w:r>
        <w:rPr>
          <w:rFonts w:ascii="Times New Roman"/>
          <w:b w:val="false"/>
          <w:i w:val="false"/>
          <w:color w:val="000000"/>
          <w:sz w:val="28"/>
        </w:rPr>
        <w:t>
      9. "Ақсу қаласы Қанаш Қамзин ауылдық округі әкімінің аппараты" мемлекеттік мекемесінің құрылтайшысы Павлодар облысы Ақсу қаласының әкімдігі тұлғасында мемлекет болып табылады.</w:t>
      </w:r>
    </w:p>
    <w:bookmarkEnd w:id="14"/>
    <w:bookmarkStart w:name="z17" w:id="15"/>
    <w:p>
      <w:pPr>
        <w:spacing w:after="0"/>
        <w:ind w:left="0"/>
        <w:jc w:val="both"/>
      </w:pPr>
      <w:r>
        <w:rPr>
          <w:rFonts w:ascii="Times New Roman"/>
          <w:b w:val="false"/>
          <w:i w:val="false"/>
          <w:color w:val="000000"/>
          <w:sz w:val="28"/>
        </w:rPr>
        <w:t xml:space="preserve">
      10. "Ақсу қаласы Қанаш Қамзин ауылдық округі әкімінің аппараты" мемлекеттік мекемесін Ақсу қаласының әкімдігі құрады, таратады және қайта ұйымдастырады. </w:t>
      </w:r>
    </w:p>
    <w:bookmarkEnd w:id="15"/>
    <w:bookmarkStart w:name="z18" w:id="16"/>
    <w:p>
      <w:pPr>
        <w:spacing w:after="0"/>
        <w:ind w:left="0"/>
        <w:jc w:val="both"/>
      </w:pPr>
      <w:r>
        <w:rPr>
          <w:rFonts w:ascii="Times New Roman"/>
          <w:b w:val="false"/>
          <w:i w:val="false"/>
          <w:color w:val="000000"/>
          <w:sz w:val="28"/>
        </w:rPr>
        <w:t xml:space="preserve">
      11. "Ақсу қаласы Қанаш Қамзин ауылдық округі әкімінің аппараты" мемлекеттік мекемесі жергілікті бюджет есебінен ұсталатын мемлекеттік мекеме болып табылады. </w:t>
      </w:r>
    </w:p>
    <w:bookmarkEnd w:id="16"/>
    <w:bookmarkStart w:name="z19" w:id="17"/>
    <w:p>
      <w:pPr>
        <w:spacing w:after="0"/>
        <w:ind w:left="0"/>
        <w:jc w:val="both"/>
      </w:pPr>
      <w:r>
        <w:rPr>
          <w:rFonts w:ascii="Times New Roman"/>
          <w:b w:val="false"/>
          <w:i w:val="false"/>
          <w:color w:val="000000"/>
          <w:sz w:val="28"/>
        </w:rPr>
        <w:t>
      12. "Ақсу қаласы Қанаш Қамзин ауылдық округі әкімінің аппараты" мемлекеттік мекемесі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17"/>
    <w:bookmarkStart w:name="z20" w:id="18"/>
    <w:p>
      <w:pPr>
        <w:spacing w:after="0"/>
        <w:ind w:left="0"/>
        <w:jc w:val="left"/>
      </w:pPr>
      <w:r>
        <w:rPr>
          <w:rFonts w:ascii="Times New Roman"/>
          <w:b/>
          <w:i w:val="false"/>
          <w:color w:val="000000"/>
        </w:rPr>
        <w:t xml:space="preserve"> 2-тарау. "Ақсу қаласы Қанаш Қамзин ауылдық округі әкімінің аппараты" мемлекеттік мекемесінің негізгі міндеттері, функциялары, құқықтары мен міндеттері</w:t>
      </w:r>
    </w:p>
    <w:bookmarkEnd w:id="18"/>
    <w:bookmarkStart w:name="z21" w:id="19"/>
    <w:p>
      <w:pPr>
        <w:spacing w:after="0"/>
        <w:ind w:left="0"/>
        <w:jc w:val="both"/>
      </w:pPr>
      <w:r>
        <w:rPr>
          <w:rFonts w:ascii="Times New Roman"/>
          <w:b w:val="false"/>
          <w:i w:val="false"/>
          <w:color w:val="000000"/>
          <w:sz w:val="28"/>
        </w:rPr>
        <w:t xml:space="preserve">
      13. Міндеттер: </w:t>
      </w:r>
    </w:p>
    <w:bookmarkEnd w:id="19"/>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22" w:id="20"/>
    <w:p>
      <w:pPr>
        <w:spacing w:after="0"/>
        <w:ind w:left="0"/>
        <w:jc w:val="both"/>
      </w:pPr>
      <w:r>
        <w:rPr>
          <w:rFonts w:ascii="Times New Roman"/>
          <w:b w:val="false"/>
          <w:i w:val="false"/>
          <w:color w:val="000000"/>
          <w:sz w:val="28"/>
        </w:rPr>
        <w:t xml:space="preserve">
      14. Функциялар: </w:t>
      </w:r>
    </w:p>
    <w:bookmarkEnd w:id="20"/>
    <w:p>
      <w:pPr>
        <w:spacing w:after="0"/>
        <w:ind w:left="0"/>
        <w:jc w:val="both"/>
      </w:pPr>
      <w:r>
        <w:rPr>
          <w:rFonts w:ascii="Times New Roman"/>
          <w:b w:val="false"/>
          <w:i w:val="false"/>
          <w:color w:val="000000"/>
          <w:sz w:val="28"/>
        </w:rPr>
        <w:t>
      1) "Ақсу қаласы Қанаш Қамзин ауылдық округі әкімінің аппараты" мемлекеттік мекемесі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қала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қайта жаңғырту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2) "Ақсу қаласы Қанаш Қамзин ауылдық округі әкімінің аппараты" мемлекеттік мекемесі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қала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иелік жасауға,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Start w:name="z23" w:id="21"/>
    <w:p>
      <w:pPr>
        <w:spacing w:after="0"/>
        <w:ind w:left="0"/>
        <w:jc w:val="both"/>
      </w:pPr>
      <w:r>
        <w:rPr>
          <w:rFonts w:ascii="Times New Roman"/>
          <w:b w:val="false"/>
          <w:i w:val="false"/>
          <w:color w:val="000000"/>
          <w:sz w:val="28"/>
        </w:rPr>
        <w:t>
      15. "Ақсу қаласы Қанаш Қамзин ауылдық округі әкімінің аппараты" мемлекеттік мекемесі өз құзыреті шегінде:</w:t>
      </w:r>
    </w:p>
    <w:bookmarkEnd w:id="21"/>
    <w:p>
      <w:pPr>
        <w:spacing w:after="0"/>
        <w:ind w:left="0"/>
        <w:jc w:val="both"/>
      </w:pPr>
      <w:r>
        <w:rPr>
          <w:rFonts w:ascii="Times New Roman"/>
          <w:b w:val="false"/>
          <w:i w:val="false"/>
          <w:color w:val="000000"/>
          <w:sz w:val="28"/>
        </w:rPr>
        <w:t>
      1)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2)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3)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4) шарттар, келісімдер жасасуға.</w:t>
      </w:r>
    </w:p>
    <w:bookmarkStart w:name="z24" w:id="22"/>
    <w:p>
      <w:pPr>
        <w:spacing w:after="0"/>
        <w:ind w:left="0"/>
        <w:jc w:val="both"/>
      </w:pPr>
      <w:r>
        <w:rPr>
          <w:rFonts w:ascii="Times New Roman"/>
          <w:b w:val="false"/>
          <w:i w:val="false"/>
          <w:color w:val="000000"/>
          <w:sz w:val="28"/>
        </w:rPr>
        <w:t>
      16. "Ақсу қаласы Қанаш Қамзин ауылдық округі әкімінің аппараты" мемлекеттік мекемесінің өз құзыреті шегіндегі міндеттері:</w:t>
      </w:r>
    </w:p>
    <w:bookmarkEnd w:id="22"/>
    <w:p>
      <w:pPr>
        <w:spacing w:after="0"/>
        <w:ind w:left="0"/>
        <w:jc w:val="both"/>
      </w:pPr>
      <w:r>
        <w:rPr>
          <w:rFonts w:ascii="Times New Roman"/>
          <w:b w:val="false"/>
          <w:i w:val="false"/>
          <w:color w:val="000000"/>
          <w:sz w:val="28"/>
        </w:rPr>
        <w:t>
      1)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2) Қазақстан Республикасы Президентiнің, Yкіметінің және өзге де орталық атқарушы органдардың, облыс әкімінің және әкімдігінің, қала әкімінің және әкімдігінің, ауылдық округ әкімінің актілерi мен тапсырмаларын сапалы және уақытында орындау.</w:t>
      </w:r>
    </w:p>
    <w:bookmarkStart w:name="z25" w:id="23"/>
    <w:p>
      <w:pPr>
        <w:spacing w:after="0"/>
        <w:ind w:left="0"/>
        <w:jc w:val="left"/>
      </w:pPr>
      <w:r>
        <w:rPr>
          <w:rFonts w:ascii="Times New Roman"/>
          <w:b/>
          <w:i w:val="false"/>
          <w:color w:val="000000"/>
        </w:rPr>
        <w:t xml:space="preserve"> 3-тарау. "Ақсу қаласы Қанаш Қамзин ауылдық округі әкімінің аппараты" мемлекеттік мекемесінің қызметін ұйымдастыру</w:t>
      </w:r>
    </w:p>
    <w:bookmarkEnd w:id="23"/>
    <w:bookmarkStart w:name="z26" w:id="24"/>
    <w:p>
      <w:pPr>
        <w:spacing w:after="0"/>
        <w:ind w:left="0"/>
        <w:jc w:val="both"/>
      </w:pPr>
      <w:r>
        <w:rPr>
          <w:rFonts w:ascii="Times New Roman"/>
          <w:b w:val="false"/>
          <w:i w:val="false"/>
          <w:color w:val="000000"/>
          <w:sz w:val="28"/>
        </w:rPr>
        <w:t>
      17. "Ақсу қаласы Қанаш Қамзин ауылдық округі әкімінің аппараты" мемлекеттік мекемесін әкім басқарады.</w:t>
      </w:r>
    </w:p>
    <w:bookmarkEnd w:id="24"/>
    <w:bookmarkStart w:name="z27" w:id="25"/>
    <w:p>
      <w:pPr>
        <w:spacing w:after="0"/>
        <w:ind w:left="0"/>
        <w:jc w:val="both"/>
      </w:pPr>
      <w:r>
        <w:rPr>
          <w:rFonts w:ascii="Times New Roman"/>
          <w:b w:val="false"/>
          <w:i w:val="false"/>
          <w:color w:val="000000"/>
          <w:sz w:val="28"/>
        </w:rPr>
        <w:t>
      18. Әкімнің өкілеттіктері:</w:t>
      </w:r>
    </w:p>
    <w:bookmarkEnd w:id="25"/>
    <w:p>
      <w:pPr>
        <w:spacing w:after="0"/>
        <w:ind w:left="0"/>
        <w:jc w:val="both"/>
      </w:pPr>
      <w:r>
        <w:rPr>
          <w:rFonts w:ascii="Times New Roman"/>
          <w:b w:val="false"/>
          <w:i w:val="false"/>
          <w:color w:val="000000"/>
          <w:sz w:val="28"/>
        </w:rPr>
        <w:t>
      1) "Ақсу қаласы Қанаш Қамзин ауылдық округі әкімінің аппараты" мемлекеттік мекемесінің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2)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xml:space="preserve">
      3) бюджет қаражатын үнемдеудің және (немесе) жергілікті мемлекеттік басқару және өзін-өзі басқару туралы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4)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5) ауылдық округтiң тұрғын үй қорын түгендеуді жүргізеді;</w:t>
      </w:r>
    </w:p>
    <w:p>
      <w:pPr>
        <w:spacing w:after="0"/>
        <w:ind w:left="0"/>
        <w:jc w:val="both"/>
      </w:pPr>
      <w:r>
        <w:rPr>
          <w:rFonts w:ascii="Times New Roman"/>
          <w:b w:val="false"/>
          <w:i w:val="false"/>
          <w:color w:val="000000"/>
          <w:sz w:val="28"/>
        </w:rPr>
        <w:t>
      6) қала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7) мемлекеттік жоспарлау жүйесінің бағдарламалық құжаттары аясында ауыл халқына шағын несие алуға жәрдем көрсетеді;</w:t>
      </w:r>
    </w:p>
    <w:p>
      <w:pPr>
        <w:spacing w:after="0"/>
        <w:ind w:left="0"/>
        <w:jc w:val="both"/>
      </w:pPr>
      <w:r>
        <w:rPr>
          <w:rFonts w:ascii="Times New Roman"/>
          <w:b w:val="false"/>
          <w:i w:val="false"/>
          <w:color w:val="000000"/>
          <w:sz w:val="28"/>
        </w:rPr>
        <w:t>
      8) Қазақстан Республикасының заңдарымен және өзге де нормативтік құқықтық актілермен жүктелген өзге де өкілеттіктерді жүзеге асырады.</w:t>
      </w:r>
    </w:p>
    <w:bookmarkStart w:name="z28" w:id="26"/>
    <w:p>
      <w:pPr>
        <w:spacing w:after="0"/>
        <w:ind w:left="0"/>
        <w:jc w:val="both"/>
      </w:pPr>
      <w:r>
        <w:rPr>
          <w:rFonts w:ascii="Times New Roman"/>
          <w:b w:val="false"/>
          <w:i w:val="false"/>
          <w:color w:val="000000"/>
          <w:sz w:val="28"/>
        </w:rPr>
        <w:t xml:space="preserve">
      19. Әкімнің,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еңбек заңнамасына сәйкес әкімнің орынбасары болуы мүмкін.</w:t>
      </w:r>
    </w:p>
    <w:bookmarkEnd w:id="26"/>
    <w:bookmarkStart w:name="z29" w:id="27"/>
    <w:p>
      <w:pPr>
        <w:spacing w:after="0"/>
        <w:ind w:left="0"/>
        <w:jc w:val="both"/>
      </w:pPr>
      <w:r>
        <w:rPr>
          <w:rFonts w:ascii="Times New Roman"/>
          <w:b w:val="false"/>
          <w:i w:val="false"/>
          <w:color w:val="000000"/>
          <w:sz w:val="28"/>
        </w:rPr>
        <w:t xml:space="preserve">
      20.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еңбек заңнамасына сәйкес әкім орынбасарының міндеттері мен өкілеттіктерін әкім айқындайды.</w:t>
      </w:r>
    </w:p>
    <w:bookmarkEnd w:id="27"/>
    <w:bookmarkStart w:name="z30" w:id="28"/>
    <w:p>
      <w:pPr>
        <w:spacing w:after="0"/>
        <w:ind w:left="0"/>
        <w:jc w:val="both"/>
      </w:pPr>
      <w:r>
        <w:rPr>
          <w:rFonts w:ascii="Times New Roman"/>
          <w:b w:val="false"/>
          <w:i w:val="false"/>
          <w:color w:val="000000"/>
          <w:sz w:val="28"/>
        </w:rPr>
        <w:t>
      21. Әкім аппараты қызметкерлерінің мемлекеттік қызметшілер этикасының нормаларын сақтауын әкім қамтамасыз етеді.</w:t>
      </w:r>
    </w:p>
    <w:bookmarkEnd w:id="28"/>
    <w:bookmarkStart w:name="z31" w:id="29"/>
    <w:p>
      <w:pPr>
        <w:spacing w:after="0"/>
        <w:ind w:left="0"/>
        <w:jc w:val="left"/>
      </w:pPr>
      <w:r>
        <w:rPr>
          <w:rFonts w:ascii="Times New Roman"/>
          <w:b/>
          <w:i w:val="false"/>
          <w:color w:val="000000"/>
        </w:rPr>
        <w:t xml:space="preserve"> 4-тарау. "Ақсу қаласы Қанаш Қамзин ауылдық округі әкімінің аппараты" мемлекеттік мекемесінің мүлкі</w:t>
      </w:r>
    </w:p>
    <w:bookmarkEnd w:id="29"/>
    <w:bookmarkStart w:name="z32" w:id="30"/>
    <w:p>
      <w:pPr>
        <w:spacing w:after="0"/>
        <w:ind w:left="0"/>
        <w:jc w:val="both"/>
      </w:pPr>
      <w:r>
        <w:rPr>
          <w:rFonts w:ascii="Times New Roman"/>
          <w:b w:val="false"/>
          <w:i w:val="false"/>
          <w:color w:val="000000"/>
          <w:sz w:val="28"/>
        </w:rPr>
        <w:t>
      22. "Қанаш Қамзин ауылдық округі әкімінің аппараты" мемлекеттік мекемесінің Қазақстан Республикасының "Мемлекеттік мүлік туралы" Заңында көзделген жағдайларда жедел басқару құқығында оқшауланған мүлкі болуы мүмкін.</w:t>
      </w:r>
    </w:p>
    <w:bookmarkEnd w:id="30"/>
    <w:p>
      <w:pPr>
        <w:spacing w:after="0"/>
        <w:ind w:left="0"/>
        <w:jc w:val="both"/>
      </w:pPr>
      <w:r>
        <w:rPr>
          <w:rFonts w:ascii="Times New Roman"/>
          <w:b w:val="false"/>
          <w:i w:val="false"/>
          <w:color w:val="000000"/>
          <w:sz w:val="28"/>
        </w:rPr>
        <w:t>
      "Қанаш Қамзин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3" w:id="31"/>
    <w:p>
      <w:pPr>
        <w:spacing w:after="0"/>
        <w:ind w:left="0"/>
        <w:jc w:val="both"/>
      </w:pPr>
      <w:r>
        <w:rPr>
          <w:rFonts w:ascii="Times New Roman"/>
          <w:b w:val="false"/>
          <w:i w:val="false"/>
          <w:color w:val="000000"/>
          <w:sz w:val="28"/>
        </w:rPr>
        <w:t xml:space="preserve">
      23. "Ақсу қаласы Қанаш Қамзин ауылдық округі әкімінің аппараты" мемлекеттік мекемесіне бекітіліп берілген мүлік ауылдық округтің (жергілікті өзін-өзі басқарудың) коммуналдық меншігіне жатады. </w:t>
      </w:r>
    </w:p>
    <w:bookmarkEnd w:id="31"/>
    <w:bookmarkStart w:name="z34" w:id="32"/>
    <w:p>
      <w:pPr>
        <w:spacing w:after="0"/>
        <w:ind w:left="0"/>
        <w:jc w:val="both"/>
      </w:pPr>
      <w:r>
        <w:rPr>
          <w:rFonts w:ascii="Times New Roman"/>
          <w:b w:val="false"/>
          <w:i w:val="false"/>
          <w:color w:val="000000"/>
          <w:sz w:val="28"/>
        </w:rPr>
        <w:t>
      24. Егер Қазақстан Республикасының бюджет заңнамасында өзгеше белгіленбесе, "Қанаш Қамзин ауылдық округі әкімінің аппараты" мемлекеттік мекемесі жергілікті қоғамдастық жиналысының келісімі бойынша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ұстауы мүмкін.</w:t>
      </w:r>
    </w:p>
    <w:bookmarkEnd w:id="32"/>
    <w:bookmarkStart w:name="z35" w:id="33"/>
    <w:p>
      <w:pPr>
        <w:spacing w:after="0"/>
        <w:ind w:left="0"/>
        <w:jc w:val="left"/>
      </w:pPr>
      <w:r>
        <w:rPr>
          <w:rFonts w:ascii="Times New Roman"/>
          <w:b/>
          <w:i w:val="false"/>
          <w:color w:val="000000"/>
        </w:rPr>
        <w:t xml:space="preserve"> 5-тарау. "Ақсу қаласы Қанаш Қамзин ауылдық округі әкімінің аппараты" мемлекеттік мекемесін қайта ұйымдастыру және тарату</w:t>
      </w:r>
    </w:p>
    <w:bookmarkEnd w:id="33"/>
    <w:bookmarkStart w:name="z36" w:id="34"/>
    <w:p>
      <w:pPr>
        <w:spacing w:after="0"/>
        <w:ind w:left="0"/>
        <w:jc w:val="both"/>
      </w:pPr>
      <w:r>
        <w:rPr>
          <w:rFonts w:ascii="Times New Roman"/>
          <w:b w:val="false"/>
          <w:i w:val="false"/>
          <w:color w:val="000000"/>
          <w:sz w:val="28"/>
        </w:rPr>
        <w:t>
      25. "Қанаш Қамзин ауылдық округі әкімінің аппараты" мемлекеттік мекемесін қайта ұйымдастыру және тарату Қазақстан Республикасының азаматтық заңнамасында айқындалатын тәртіппен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