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a808" w14:textId="2a7a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2022 жылғы 28 желтоқсандағы "2023-2025 жылдарға арналған Ақсу қаласының ауылдық округтерінің бюджеті туралы" № 221/32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2023 жылғы 12 желтоқсандағы № 85/11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2022 жылғы 28 желтоқсандағы "2023-2025 жылдарға арналған Ақсу қаласының ауылдық округтерінің бюджеті туралы" № 221/32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Мәмәйіт Омаров атындағы ауылдық округінің бюджеті тиісінше 1, 2, 3 - 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117727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107351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9128 мың теңге".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2023-2025 жылдарға арналған Қызылжар ауылдық округінің бюджеті тиісінше 4, 5, 6-қосымшаларға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120948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114547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4668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2023-2025 жылдарға арналған Алғабас ауылдық округінің бюджеті тиісінше 7, 8, 9-қосымшаларға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468474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457953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471866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3392 мың теңге".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2023-2025 жылдарға арналған Евгеньевка ауылдық округінің бюджеті тиісінше 10, 11, 12-қосымшаларға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159088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145230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22878 мың теңге".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2023-2025 жылдарға арналған Достық ауылдық округінің бюджеті тиісінше 13, 14, 15-қосымшаларға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498241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487341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506088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7847 мың теңге".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2023-2025 жылдарға арналған Қалқаман ауылдық округінің бюджеті тиісінше 16, 17, 18-қосымшаларға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182018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169627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2566 мың теңге".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жылға арналған Ақсу қаласының бюджетінде ауылдық округтердің бюджетіне 1045720 мың теңге көлемінде ағымдағы нысаналы трансферттер көлемі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001 "Аудандық маңызы бар қала, ауыл, кент, ауылдық округ әкімінің қызметін қамтамасыз ету жөніндегі қызметтер" - 33805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33805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5895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5382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4386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6816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4391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6935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006 "Жерлікті деңгейде мәдени-сауықтыру жұмыстарын қолдау" -1243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- 1243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1136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007 "Аудандық маңызы бар қаланың, ауылдың, кенттің, ауылдық округтің мемлекеттік тұрғын үй қорын сақтауды ұйымдастыру" - 11640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- 11640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11640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008 "Елді мекендердегі көшелерді жарықтандыру" - 32100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32100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7964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6144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4440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8540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1594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3418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009 "Елді мекендердің санитариясын қамтамасыз ету" - 2900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2900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2000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011 "Елді мекендерді абаттандыру және көгалдандыру" - 70388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- 70388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15878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3622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15175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19183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9867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6663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013 "Аудандық маңызы бар қалаларда, ауылдарда, кенттерде, ауылдық округтерде автомобиль жолдарының жұмыс істеуін қамтамасыз ету" - 62075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62075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23089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26263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4575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5278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2870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014 "Елді мекендерді сумен жабдықтауды ұйымдастыру" - 70990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70990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14333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8015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3400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24428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17228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022 "Мемлекеттік органның күрделі шығыстары" - 1974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1974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740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045 "Аудандық маңызы бар қалаларда, ауылдарда, кенттерде, ауылдық округтерде автомобиль жолдарын күрделі және орташа жөндеу" - 43584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43584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39701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057 "Ауыл-ел бесігі" жобасы шеңберінде ауылдық елді мекендерде әлеуметтік және инженерлік инфрақұрылым бойынша іс-шараларды іске асыру" - 715021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 – 715021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365302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349719 мың теңге";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Мәмәйіт Омаров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 әлеуметтік және инженерлік инфрақұрылым бойынша іс-шараларды іске асыру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Евгеньевка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Достық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 әлеуметтік және инженерлік инфрақұрылым бойынша іс-шараларды іске асыру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Қалқаман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