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8fd6" w14:textId="5338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Қанаш Қамзин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73/10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Қанаш Қамзин ауылдық округінің аумағында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Ақсу қаласы Қанаш Қамзин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№73/10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Ақсу қаласы Қанаш Қамзин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Ақсу қаласы Қанаш Қамзин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Ақсу қаласы Қанаш Қамзин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Қанаш Қамзин ауылдық округінің аумағы: Алғабас, Қанаш Қамзин, Ребровка, Қаракөл, Айнакөл, Сынтас, Көктас, Қарабай ауылдарына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Қанаш Қамзин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Қанаш Қамзин ауылдық округінің әкімі оны өткізген күнге дейін күнтізбелік он күннен кешіктірмей Watsap, Instagram желістері, бұқаралық ақпарат құралдары арқылы хабардар етеді.</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Қанаш Қамзин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Қанаш Қамзин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Қанаш Қамзин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№73/10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Ақсу қаласы Қанаш Қамзин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округінің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