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653" w14:textId="a32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2023 жылғы 23 қарашадағы № 15 шешімі. Күші жойылды - Павлодар облысы Ақсу қаласы әкімінің 2025 жылғы 17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17.02.2025 № 4 (алғашқы ресми жарияланған кейін он жұмыс күні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