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a71a" w14:textId="79a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Ленин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 Ленин кенті әкімінің 2023 жылғы 15 желтоқсандағы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 сәйкес, Павлодар қаласы Ленин кенті тұрғындарының пікірін ескере отырып және 2023 жылғы 23 қарашадағы облыстық ономастика комиссиясының қорытындысы негізінде Ленин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Ленин кентінің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"Комарова" көшесін - "Шәмші Қалдаяқов"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"Космонавтов" көшесін - "Ғарышкер"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"Макаренко" көшесін - "Ахмет Байтұрсынұлы"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"Шаталова" көшесін - "Әбілқайыр Баймолдин"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"Водителя" көшесін - "Сығанақ"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"Западная" көшесін - "Тараз"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"Крылова" көшесін - "Алтын сақа"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Ленин кенті әкімінің міндет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