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c927" w14:textId="ef5c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2022 жылғы 5 мамырдағы "Павлодар қаласында жолаушылар мен багажды тұрақты тасымалдауға бірыңғай тарифті белгілеу туралы" № 709/2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2023 жылғы 11 желтоқсандағы № 1747/2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2022 жылғы 5 мамырдағы "Павлодар қаласында жолаушылар мен багажды тұрақты тасымалдауға бірыңғай тарифті белгілеу туралы" № 709/2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2022 жылғы 13 мамырда № 28044 болып тіркелген) келесі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Павлодар қаласында жолаушылар мен багажды тұрақты тасымалдауға 100 (жүз) теңге мөлшерінде барлық маршруттар үшін бірыңғай тариф белгіленсін.".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2024 жылғы 1 қантарнан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