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1145" w14:textId="f681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2022 жылғы 23 желтоқсандағы № 201/26 "2023 - 2025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18 тамыздағы № 46/5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"2023 - 2025 жылдарға арналған Павлодар қалалық бюджеті туралы" 2022 жылғы 23 желтоқсандағы № 201/26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 (Нормативтік құқықтық актілерді мемлекеттік тіркеу тізілімінде № 175980 болып тіркелді):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Павлодар қалалық бюджеті тиісінше 1, 2 және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225 822 127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191 867 796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14 388 626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19 135 780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219 965 425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341 046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345 500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165 510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165 510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5 350 146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- 5 350 146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1 350 550 мың теңге – Павлодар және Жетекші ауылдарының, Кенжекөл ауылдық округінің Ленин кентінің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369 964 мың теңге – Мойылды ауылының, Ленин кентінің және Кенжекөл ауылдық округінің елді мекендерін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114 354 мың теңге – Кенжекөл ауылдық округі, Мойылды ауылы және Ленин кенті елді мекендерінің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68 406 мың теңге – Ленин кентінде, Кенжекөл ауылдық округінде және Павлодар ауылында жаңадан іске қосылатын және жұмыс істеп тұрған мәдениет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71 333 мың теңге – Ленин кентінде және Жетекші, Мойылды ауылында жаңадан іске қосылатын және жұмыс істеп тұрған дене шынықтыру және спорт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58 296 мың теңге – Мойылды және Жетекші ауылдарының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41 699 мың теңге – Кенжекөл ауылдық округінің, Жетекші және Мойылды ауылдарының ведомстволық бағынысты дене шынықтыру және спорт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16 772 мың теңге – Ленин кентінің, Кенжекөл ауылдық округінің және Жетекші ауылының мемлекеттік органдарын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11 507 мың теңге – Ленин кенті мен Мойылды ауылының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13 500 мың теңге – Ленин кентінің және Павлодар ауылының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8 400 мың теңге - Ленин кентінде және Мойылды ауылында жерлеу орындарын ұстауға және туысы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5 961 мың теңге - Ленин кентінің және Жетекші ауылының мемлекеттік органдарының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мың теңге – Кенжекөл ауылдық округінде "Ауыл - ел бесігі" жобасы шеңберінде әлеуметтік және инженерлік инфрақұрылым бойынша іс-шараларды іске асыруға.";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Павлодар қаласының жергілікті атқарушы органының резерві 2003 жылға 54 500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225 822 127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130 359 646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19 135 767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