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b5a69" w14:textId="78b5a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қалалық мәслихатының 2022 жылғы 23 желтоқсандағы № 201/26 "2023 - 2025 жылдарға арналған Павлодар қалалық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2023 жылғы 29 мамырдағы № 31/3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қалалық мәслихатының "2023 - 2025 жылдарға арналған Павлодар қалалық бюджеті туралы" 2022 жылғы 23 желтоқсандағы № 201/26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 (Нормативтік құқықтық актілерді мемлекеттік тіркеу тізілімінде № 175980 болып тіркелді):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2023 - 2025 жылдарға арналған Павлодар қалалық бюджеті тиісінше 1, 2 және 3 - 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224 905 057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191 867 796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429 925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13 695 405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18 911 931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219 048 355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341 046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345 500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4 454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165 510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165 510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5 350 146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- 5 350 146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5 -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2023 жылға арналған Павлодар қалалық бюджетінде қала кентінің, ауылдық округінің және кейбір ауылдарының бюджеттеріне Павлодар қалалық бюджетінен берілетін ағымдағы нысаналы трансферттер келесі көлемдерде көзделгені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1 346 718 мың теңге – Павлодар және Жетекші ауылдарының, Кенжекөл ауылдық округінің Ленин кентінің автомобиль жолдарын күрделі және орташа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386 465 мың теңге – Мойылды ауылының, Ленин кентінің және Кенжекөл ауылдық округінің елді мекендерін абаттандыруға және көгалдандыруға;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125 287 мың теңге – Кенжекөл ауылдық округі, Мойылды ауылы және Ленин кенті елді мекендерінің көшелерін жарықтандыруға;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94 685 мың теңге – Ленин кентінде және Павлодар ауылында жаңадан іске қосылатын және жұмыс істеп тұрған мәдениет ұйымдарын ұстауға;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71 913 мың теңге – Ленин кентінде және Мойылды ауылында жаңадан іске қосылатын және жұмыс істеп тұрған дене шынықтыру және спорт ұйымдарын ұстауға;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58 296 мың теңге – Мойылды және Жетекші ауылдарының автомобиль жолдарының жұмыс істеуін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34 640 мың теңге – жетекші және Мойылды ауылдарының ведомстволық бағынысты дене шынықтыру және спорт ұйымдарының күрделі шығыстарына;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16 772 мың теңге – Ленин кентінің, Кенжекөл ауылдық округінің және Жетекші ауылының мемлекеттік органдарын ұстауға;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13 241 мың теңге – Ленин кенті мен Мойылды ауылының мемлекеттік тұрғын үй қорын сақтауды ұйымдастыруға;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13 500 мың теңге – Ленин кентінің және Павлодар ауылының елді мекендерінің санитариясын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12 500 мың теңге - Ленин кентінде және Мойылды ауылында жерлеу орындарын ұстауға және туысы жоқ адамдарды жерлеуге;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5 961 мың теңге - Ленин кентінің және Жетекші ауылының мемлекеттік органдарының күрделі шығыстарына;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4 262 мың теңге – Кенжекөл ауылдық округінде "Ауыл - ел бесігі" жобасы шеңберінде әлеуметтік және инженерлік инфрақұрылым бойынша іс-шараларды іске асыруға.";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1 - 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201/26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Павлодар қалалық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224 905 057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191 867 796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37 246 088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14 426 751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22 819 337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14 470 807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14 470 807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7 988 907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5 841 712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1 629 896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130 659 646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128 173 618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1 502 348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1 502 348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13 695 405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13 319 989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13 319 989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18 911 931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18 911 918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18 911 918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219 048 355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9 431 703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7 847 232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2 853 441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1 117 202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2 171 447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1 476 036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1 476 036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6 650 039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5 647 227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1 537 112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1 690 872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ұтқырлығын арттыру үшін адамдардың ерікті түрде қоныс аударуына жәрдемдесу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27 942 323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12 108 899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5 325 736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2 389 237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2 936 499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6 073 212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5 967 112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 және үй қоры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5 410 499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4 296 934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10 395 412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10 395 412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8 593 994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3 581 054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1 163 827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13 446 630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10 090 369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10 090 369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8 068 676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3 356 261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3 356 261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3 356 261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жылдарға арналған кәсіпкерлікті дамыту жөніндегі ұлттық жоба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152 971 671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152 971 671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152 971 671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151 788 926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және аралық тұрғын үй қарыздарын беру үшін "Отбасы банк" тұрғын үй құрылыс жинақ банкі" АҚ-ға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- 5 350 146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6 335 973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