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25740" w14:textId="8a25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Ленин кентінің жайылымдарын басқару және оларды пайдалану жөніндегі 2024-2025 жылдарға арналған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2023 жылғы 27 сәуірдегі № 20/2 шешімі. Күші жойылды - Павлодар облысы Павлодар қалалық мәслихатының 2025 жылғы 25 ақпандағы № 228/26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мәслихатының 25.02.2025 № 228/26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8-бабы</w:t>
      </w:r>
      <w:r>
        <w:rPr>
          <w:rFonts w:ascii="Times New Roman"/>
          <w:b w:val="false"/>
          <w:i w:val="false"/>
          <w:color w:val="000000"/>
          <w:sz w:val="28"/>
        </w:rPr>
        <w:t xml:space="preserve"> 1) тармақшасына сәйкес, Павлодар қалалық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Павлодар қаласы Ленин кентінің жайылымдарын басқару және оларды пайдалану жөніндегі 2024-2025 жылдарға арналған жоспарды бекіту туралы жоспары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қалалық</w:t>
            </w:r>
            <w:r>
              <w:br/>
            </w:r>
            <w:r>
              <w:rPr>
                <w:rFonts w:ascii="Times New Roman"/>
                <w:b w:val="false"/>
                <w:i w:val="false"/>
                <w:color w:val="000000"/>
                <w:sz w:val="20"/>
              </w:rPr>
              <w:t>мәслихатының 2023 жылғы</w:t>
            </w:r>
            <w:r>
              <w:br/>
            </w:r>
            <w:r>
              <w:rPr>
                <w:rFonts w:ascii="Times New Roman"/>
                <w:b w:val="false"/>
                <w:i w:val="false"/>
                <w:color w:val="000000"/>
                <w:sz w:val="20"/>
              </w:rPr>
              <w:t>27 сәуірдегі № 20/2</w:t>
            </w:r>
            <w:r>
              <w:br/>
            </w:r>
            <w:r>
              <w:rPr>
                <w:rFonts w:ascii="Times New Roman"/>
                <w:b w:val="false"/>
                <w:i w:val="false"/>
                <w:color w:val="000000"/>
                <w:sz w:val="20"/>
              </w:rPr>
              <w:t>шешімімен бекітілді</w:t>
            </w:r>
          </w:p>
        </w:tc>
      </w:tr>
    </w:tbl>
    <w:p>
      <w:pPr>
        <w:spacing w:after="0"/>
        <w:ind w:left="0"/>
        <w:jc w:val="left"/>
      </w:pPr>
      <w:r>
        <w:rPr>
          <w:rFonts w:ascii="Times New Roman"/>
          <w:b/>
          <w:i w:val="false"/>
          <w:color w:val="000000"/>
        </w:rPr>
        <w:t xml:space="preserve"> Павлодар қаласы Ленин кенті жайылымдарын басқару және оларды пайдалану жөніндегі 2024-2025 жылдарға арналған жоспар</w:t>
      </w:r>
    </w:p>
    <w:p>
      <w:pPr>
        <w:spacing w:after="0"/>
        <w:ind w:left="0"/>
        <w:jc w:val="both"/>
      </w:pPr>
      <w:r>
        <w:rPr>
          <w:rFonts w:ascii="Times New Roman"/>
          <w:b w:val="false"/>
          <w:i w:val="false"/>
          <w:color w:val="000000"/>
          <w:sz w:val="28"/>
        </w:rPr>
        <w:t xml:space="preserve">
      Осы Павлодар қаласы Ленин кенті жайылымдарын басқару және оларды пайдалану жөніндегі 2024-2025 жылдарға арналған жоспар (бұдан әрі – Жоспар)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"Жайылымдарды ұтымды пайдалану қағидаларын бекіту туралы" № 173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Ауыл шаруашылығы министрінің "Жайылымдардың жалпы алаңына түсетін жүктеменің шекті рұқсат етілетін нормасын бекіту туралы" № 3-3/332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аридттік жайылымдарды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пайдаланушылар бөлінісінде Ленин кенті аумағында жайылымдардың орналасу схемасын (картасы);</w:t>
      </w:r>
    </w:p>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Ленин кенті аумағында жайылым айналымдарының қолайлы схемалары;</w:t>
      </w:r>
    </w:p>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Ленин кенті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w:t>
      </w:r>
    </w:p>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Ленин кенті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Ленин кенті аумағында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Ленин кенті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w:t>
      </w:r>
    </w:p>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күндізбелік кестесңн қамтиды.</w:t>
      </w:r>
    </w:p>
    <w:p>
      <w:pPr>
        <w:spacing w:after="0"/>
        <w:ind w:left="0"/>
        <w:jc w:val="both"/>
      </w:pPr>
      <w:r>
        <w:rPr>
          <w:rFonts w:ascii="Times New Roman"/>
          <w:b w:val="false"/>
          <w:i w:val="false"/>
          <w:color w:val="000000"/>
          <w:sz w:val="28"/>
        </w:rPr>
        <w:t>
      Ауылдың аумағы Ертіс өзенінің сол жақ жағасында орналасқан. Батыс- Сібір ойпатының Ертіс жазық толқынды жазығы шегінде. Жаңбырлы бөліктің бедері Ертіс өзенінің жайылмасынан бірінші, екінші және үшінші террасалар шегінде орналасқан тегіс толқынды аллювиалды жазықпен ұсынылған.</w:t>
      </w:r>
    </w:p>
    <w:p>
      <w:pPr>
        <w:spacing w:after="0"/>
        <w:ind w:left="0"/>
        <w:jc w:val="both"/>
      </w:pPr>
      <w:r>
        <w:rPr>
          <w:rFonts w:ascii="Times New Roman"/>
          <w:b w:val="false"/>
          <w:i w:val="false"/>
          <w:color w:val="000000"/>
          <w:sz w:val="28"/>
        </w:rPr>
        <w:t>
      Бұл аумақтың гидрографиялық көрінісінің өзіндік ерекшелігі бірқатар физикалық-географиялық факторларға байланысты, оның ішінде шұғыл континенталды климат аз жауын-шашынмен және ойпаттар болған кезде жазық рельефпен. Мұнда каштан, шалғынды-каштан топырақтары және каштан тұзды жалаулар пайда болды.</w:t>
      </w:r>
    </w:p>
    <w:p>
      <w:pPr>
        <w:spacing w:after="0"/>
        <w:ind w:left="0"/>
        <w:jc w:val="both"/>
      </w:pPr>
      <w:r>
        <w:rPr>
          <w:rFonts w:ascii="Times New Roman"/>
          <w:b w:val="false"/>
          <w:i w:val="false"/>
          <w:color w:val="000000"/>
          <w:sz w:val="28"/>
        </w:rPr>
        <w:t>
      Жайылымдық алқаптардың орташа өнімділігі – 1,1-2,5 центнер/гектар. Ауадағы құрғақ массаның орташа өнімділігі 3,8-5,8 ц / га құрайды.</w:t>
      </w:r>
    </w:p>
    <w:p>
      <w:pPr>
        <w:spacing w:after="0"/>
        <w:ind w:left="0"/>
        <w:jc w:val="both"/>
      </w:pPr>
      <w:r>
        <w:rPr>
          <w:rFonts w:ascii="Times New Roman"/>
          <w:b w:val="false"/>
          <w:i w:val="false"/>
          <w:color w:val="000000"/>
          <w:sz w:val="28"/>
        </w:rPr>
        <w:t>
      Жайылымдар жемдерінің қоры ұзақтығы 170-180 күн болатын жайылым кезеңінде пайдаланылады.</w:t>
      </w:r>
    </w:p>
    <w:p>
      <w:pPr>
        <w:spacing w:after="0"/>
        <w:ind w:left="0"/>
        <w:jc w:val="both"/>
      </w:pPr>
      <w:r>
        <w:rPr>
          <w:rFonts w:ascii="Times New Roman"/>
          <w:b w:val="false"/>
          <w:i w:val="false"/>
          <w:color w:val="000000"/>
          <w:sz w:val="28"/>
        </w:rPr>
        <w:t>
      Ленин кенті жерлері батыс бөлігінде орналасқан, солтүстікте және оңтүстік Алгабасс ауылдық округі аумағымен шектеседі; шығысында Павлодар қаласымен.</w:t>
      </w:r>
    </w:p>
    <w:p>
      <w:pPr>
        <w:spacing w:after="0"/>
        <w:ind w:left="0"/>
        <w:jc w:val="both"/>
      </w:pPr>
      <w:r>
        <w:rPr>
          <w:rFonts w:ascii="Times New Roman"/>
          <w:b w:val="false"/>
          <w:i w:val="false"/>
          <w:color w:val="000000"/>
          <w:sz w:val="28"/>
        </w:rPr>
        <w:t>
      Табиғи-климаттық жағдайларға сәйкес Ленин кенті аумағы көктемгі-жазғы кезеңнің құрғақшылығымен, жаздың жоғары болуымен және қысқы ауа температурасының төмен болуымен сипатталатын, континентальды континентті III құрғақ далалық аймаққа кіреді. және жылдар мен маусымдардағы тұрақсыз жауын-шашын, және жыл бойында желдің белсенділігі.</w:t>
      </w:r>
    </w:p>
    <w:p>
      <w:pPr>
        <w:spacing w:after="0"/>
        <w:ind w:left="0"/>
        <w:jc w:val="both"/>
      </w:pPr>
      <w:r>
        <w:rPr>
          <w:rFonts w:ascii="Times New Roman"/>
          <w:b w:val="false"/>
          <w:i w:val="false"/>
          <w:color w:val="000000"/>
          <w:sz w:val="28"/>
        </w:rPr>
        <w:t>
      Ленинт кенті жалпы жер қоры 7608,0 гектар (бұдан әрі – га) соның ішінде жайылымдар – 4721,0 га.</w:t>
      </w:r>
    </w:p>
    <w:p>
      <w:pPr>
        <w:spacing w:after="0"/>
        <w:ind w:left="0"/>
        <w:jc w:val="both"/>
      </w:pPr>
      <w:r>
        <w:rPr>
          <w:rFonts w:ascii="Times New Roman"/>
          <w:b w:val="false"/>
          <w:i w:val="false"/>
          <w:color w:val="000000"/>
          <w:sz w:val="28"/>
        </w:rPr>
        <w:t>
      Санаттары бойынша жерлер келесідей бөлінеді:</w:t>
      </w:r>
    </w:p>
    <w:p>
      <w:pPr>
        <w:spacing w:after="0"/>
        <w:ind w:left="0"/>
        <w:jc w:val="both"/>
      </w:pPr>
      <w:r>
        <w:rPr>
          <w:rFonts w:ascii="Times New Roman"/>
          <w:b w:val="false"/>
          <w:i w:val="false"/>
          <w:color w:val="000000"/>
          <w:sz w:val="28"/>
        </w:rPr>
        <w:t>
      ауыл шаруашылығы мақсатындағы жерлер –5438,0 га;</w:t>
      </w:r>
    </w:p>
    <w:p>
      <w:pPr>
        <w:spacing w:after="0"/>
        <w:ind w:left="0"/>
        <w:jc w:val="both"/>
      </w:pPr>
      <w:r>
        <w:rPr>
          <w:rFonts w:ascii="Times New Roman"/>
          <w:b w:val="false"/>
          <w:i w:val="false"/>
          <w:color w:val="000000"/>
          <w:sz w:val="28"/>
        </w:rPr>
        <w:t>
      елді мекендердің жерлері – 651,7 га;</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арналмаған өзге де жерлер – 1406,4 га;</w:t>
      </w:r>
    </w:p>
    <w:p>
      <w:pPr>
        <w:spacing w:after="0"/>
        <w:ind w:left="0"/>
        <w:jc w:val="both"/>
      </w:pPr>
      <w:r>
        <w:rPr>
          <w:rFonts w:ascii="Times New Roman"/>
          <w:b w:val="false"/>
          <w:i w:val="false"/>
          <w:color w:val="000000"/>
          <w:sz w:val="28"/>
        </w:rPr>
        <w:t>
      орман қорының жерлері – 50,0 га;</w:t>
      </w:r>
    </w:p>
    <w:p>
      <w:pPr>
        <w:spacing w:after="0"/>
        <w:ind w:left="0"/>
        <w:jc w:val="both"/>
      </w:pPr>
      <w:r>
        <w:rPr>
          <w:rFonts w:ascii="Times New Roman"/>
          <w:b w:val="false"/>
          <w:i w:val="false"/>
          <w:color w:val="000000"/>
          <w:sz w:val="28"/>
        </w:rPr>
        <w:t>
      босалқы жерлер – жоқ.</w:t>
      </w:r>
    </w:p>
    <w:p>
      <w:pPr>
        <w:spacing w:after="0"/>
        <w:ind w:left="0"/>
        <w:jc w:val="both"/>
      </w:pPr>
      <w:r>
        <w:rPr>
          <w:rFonts w:ascii="Times New Roman"/>
          <w:b w:val="false"/>
          <w:i w:val="false"/>
          <w:color w:val="000000"/>
          <w:sz w:val="28"/>
        </w:rPr>
        <w:t>
      Кенжекөл ауылдық округінің аумағындағы ауыл шаруашылығы жануарлары мал басының саны: 798 бас ірі қара мал, 1363 бас ұсақ мал, 476 бас жылқы.</w:t>
      </w:r>
    </w:p>
    <w:p>
      <w:pPr>
        <w:spacing w:after="0"/>
        <w:ind w:left="0"/>
        <w:jc w:val="both"/>
      </w:pPr>
      <w:r>
        <w:rPr>
          <w:rFonts w:ascii="Times New Roman"/>
          <w:b w:val="false"/>
          <w:i w:val="false"/>
          <w:color w:val="000000"/>
          <w:sz w:val="28"/>
        </w:rPr>
        <w:t>
      Ленин кенті шаруашылығы жануарларының түрлері бойынша қалыптастырылған үйірлер, отарлар, табындар келесідей бөлінген:</w:t>
      </w:r>
    </w:p>
    <w:p>
      <w:pPr>
        <w:spacing w:after="0"/>
        <w:ind w:left="0"/>
        <w:jc w:val="both"/>
      </w:pPr>
      <w:r>
        <w:rPr>
          <w:rFonts w:ascii="Times New Roman"/>
          <w:b w:val="false"/>
          <w:i w:val="false"/>
          <w:color w:val="000000"/>
          <w:sz w:val="28"/>
        </w:rPr>
        <w:t>
      Ірі қара мал 2 табын, 1 отар бас ұсақ мал, 1 табын жылқы.</w:t>
      </w:r>
    </w:p>
    <w:p>
      <w:pPr>
        <w:spacing w:after="0"/>
        <w:ind w:left="0"/>
        <w:jc w:val="both"/>
      </w:pPr>
      <w:r>
        <w:rPr>
          <w:rFonts w:ascii="Times New Roman"/>
          <w:b w:val="false"/>
          <w:i w:val="false"/>
          <w:color w:val="000000"/>
          <w:sz w:val="28"/>
        </w:rPr>
        <w:t>
      Жайылымдар ауданның табиғи-климаттық ерекшелігіне байланысты табиғи жайылымдарға жатады және көбінесе малды бағу үшін пайдаланылады. Ауыл аумағында екпе және аридтік жайылымдар жоқ.</w:t>
      </w:r>
    </w:p>
    <w:p>
      <w:pPr>
        <w:spacing w:after="0"/>
        <w:ind w:left="0"/>
        <w:jc w:val="both"/>
      </w:pPr>
      <w:r>
        <w:rPr>
          <w:rFonts w:ascii="Times New Roman"/>
          <w:b w:val="false"/>
          <w:i w:val="false"/>
          <w:color w:val="000000"/>
          <w:sz w:val="28"/>
        </w:rPr>
        <w:t>
      Жайылымдарды негізгі пайдаланушылар Кенжекөл ауылдық округінің ауылының тұрғындары болып табылады.</w:t>
      </w:r>
    </w:p>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процесстерін болғызбау мақсатында қабылданды.</w:t>
      </w:r>
    </w:p>
    <w:p>
      <w:pPr>
        <w:spacing w:after="0"/>
        <w:ind w:left="0"/>
        <w:jc w:val="both"/>
      </w:pPr>
      <w:r>
        <w:rPr>
          <w:rFonts w:ascii="Times New Roman"/>
          <w:b w:val="false"/>
          <w:i w:val="false"/>
          <w:color w:val="000000"/>
          <w:sz w:val="28"/>
        </w:rPr>
        <w:t>
      Ленин кентінде 1 ветеринарлық пункт қызмет істейді.</w:t>
      </w:r>
    </w:p>
    <w:p>
      <w:pPr>
        <w:spacing w:after="0"/>
        <w:ind w:left="0"/>
        <w:jc w:val="both"/>
      </w:pPr>
      <w:r>
        <w:rPr>
          <w:rFonts w:ascii="Times New Roman"/>
          <w:b w:val="false"/>
          <w:i w:val="false"/>
          <w:color w:val="000000"/>
          <w:sz w:val="28"/>
        </w:rPr>
        <w:t xml:space="preserve">
      Ленин кентінде малды айдап өтуге арналған 2 сервитут белгіленген.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w:t>
            </w:r>
            <w:r>
              <w:br/>
            </w:r>
            <w:r>
              <w:rPr>
                <w:rFonts w:ascii="Times New Roman"/>
                <w:b w:val="false"/>
                <w:i w:val="false"/>
                <w:color w:val="000000"/>
                <w:sz w:val="20"/>
              </w:rPr>
              <w:t>пайдалану жөніндегі 2024-2025</w:t>
            </w:r>
            <w:r>
              <w:br/>
            </w:r>
            <w:r>
              <w:rPr>
                <w:rFonts w:ascii="Times New Roman"/>
                <w:b w:val="false"/>
                <w:i w:val="false"/>
                <w:color w:val="000000"/>
                <w:sz w:val="20"/>
              </w:rPr>
              <w:t>жылдарға арналған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Ленин кентінің жайылымдардың орналасу схемасы (картасы).</w:t>
      </w:r>
    </w:p>
    <w:p>
      <w:pPr>
        <w:spacing w:after="0"/>
        <w:ind w:left="0"/>
        <w:jc w:val="left"/>
      </w:pPr>
      <w:r>
        <w:br/>
      </w:r>
    </w:p>
    <w:p>
      <w:pPr>
        <w:spacing w:after="0"/>
        <w:ind w:left="0"/>
        <w:jc w:val="both"/>
      </w:pPr>
      <w:r>
        <w:drawing>
          <wp:inline distT="0" distB="0" distL="0" distR="0">
            <wp:extent cx="53848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848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802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802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 2-қосымша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Ленин кентінің жайылымдардың орналасу схемасы (картасы).</w:t>
      </w:r>
    </w:p>
    <w:p>
      <w:pPr>
        <w:spacing w:after="0"/>
        <w:ind w:left="0"/>
        <w:jc w:val="left"/>
      </w:pPr>
      <w:r>
        <w:br/>
      </w:r>
    </w:p>
    <w:p>
      <w:pPr>
        <w:spacing w:after="0"/>
        <w:ind w:left="0"/>
        <w:jc w:val="both"/>
      </w:pPr>
      <w:r>
        <w:drawing>
          <wp:inline distT="0" distB="0" distL="0" distR="0">
            <wp:extent cx="55880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880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342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 3-қосымша</w:t>
            </w:r>
          </w:p>
        </w:tc>
      </w:tr>
    </w:tbl>
    <w:p>
      <w:pPr>
        <w:spacing w:after="0"/>
        <w:ind w:left="0"/>
        <w:jc w:val="left"/>
      </w:pPr>
      <w:r>
        <w:rPr>
          <w:rFonts w:ascii="Times New Roman"/>
          <w:b/>
          <w:i w:val="false"/>
          <w:color w:val="000000"/>
        </w:rPr>
        <w:t xml:space="preserve"> Ленин кентінің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55753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5753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32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8326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 4-қосымша</w:t>
            </w:r>
          </w:p>
        </w:tc>
      </w:tr>
    </w:tbl>
    <w:p>
      <w:pPr>
        <w:spacing w:after="0"/>
        <w:ind w:left="0"/>
        <w:jc w:val="left"/>
      </w:pPr>
      <w:r>
        <w:rPr>
          <w:rFonts w:ascii="Times New Roman"/>
          <w:b/>
          <w:i w:val="false"/>
          <w:color w:val="000000"/>
        </w:rPr>
        <w:t xml:space="preserve"> Ленин кентінің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51308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308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786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5786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 5-қосымша</w:t>
            </w:r>
          </w:p>
        </w:tc>
      </w:tr>
    </w:tbl>
    <w:p>
      <w:pPr>
        <w:spacing w:after="0"/>
        <w:ind w:left="0"/>
        <w:jc w:val="left"/>
      </w:pPr>
      <w:r>
        <w:rPr>
          <w:rFonts w:ascii="Times New Roman"/>
          <w:b/>
          <w:i w:val="false"/>
          <w:color w:val="000000"/>
        </w:rPr>
        <w:t xml:space="preserve"> Ленин кентінің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53848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848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56400" cy="199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 6-қосымша</w:t>
            </w:r>
          </w:p>
        </w:tc>
      </w:tr>
    </w:tbl>
    <w:p>
      <w:pPr>
        <w:spacing w:after="0"/>
        <w:ind w:left="0"/>
        <w:jc w:val="left"/>
      </w:pPr>
      <w:r>
        <w:rPr>
          <w:rFonts w:ascii="Times New Roman"/>
          <w:b/>
          <w:i w:val="false"/>
          <w:color w:val="000000"/>
        </w:rPr>
        <w:t xml:space="preserve"> Ленин кентінің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left"/>
      </w:pPr>
      <w:r>
        <w:br/>
      </w:r>
    </w:p>
    <w:p>
      <w:pPr>
        <w:spacing w:after="0"/>
        <w:ind w:left="0"/>
        <w:jc w:val="both"/>
      </w:pPr>
      <w:r>
        <w:drawing>
          <wp:inline distT="0" distB="0" distL="0" distR="0">
            <wp:extent cx="51816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181600" cy="477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818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Ленин кентінің жайылымдарын</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2024-2025 жылдарға</w:t>
            </w:r>
            <w:r>
              <w:br/>
            </w:r>
            <w:r>
              <w:rPr>
                <w:rFonts w:ascii="Times New Roman"/>
                <w:b w:val="false"/>
                <w:i w:val="false"/>
                <w:color w:val="000000"/>
                <w:sz w:val="20"/>
              </w:rPr>
              <w:t>арналған жоспарға 6-қосымша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w:t>
            </w:r>
          </w:p>
          <w:p>
            <w:pPr>
              <w:spacing w:after="20"/>
              <w:ind w:left="20"/>
              <w:jc w:val="both"/>
            </w:pPr>
            <w:r>
              <w:rPr>
                <w:rFonts w:ascii="Times New Roman"/>
                <w:b w:val="false"/>
                <w:i w:val="false"/>
                <w:color w:val="000000"/>
                <w:sz w:val="20"/>
              </w:rPr>
              <w:t>
маусым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жазғы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3-күзгі маусым</w:t>
            </w:r>
          </w:p>
        </w:tc>
      </w:tr>
    </w:tbl>
    <w:p>
      <w:pPr>
        <w:spacing w:after="0"/>
        <w:ind w:left="0"/>
        <w:jc w:val="left"/>
      </w:pPr>
      <w:r>
        <w:br/>
      </w:r>
    </w:p>
    <w:p>
      <w:pPr>
        <w:spacing w:after="0"/>
        <w:ind w:left="0"/>
        <w:jc w:val="both"/>
      </w:pPr>
      <w:r>
        <w:drawing>
          <wp:inline distT="0" distB="0" distL="0" distR="0">
            <wp:extent cx="50038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0038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453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8453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