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a95b" w14:textId="cf2a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2022 жылғы 23 желтоқсандағы № 201/26 "2023 - 2025 жылдарға арналған Павлодар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2023 жылғы 27 сәуірдегі № 5/2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2022 жылғы 23 желтоқсандағы № 201/26 "2023 - 2025 жылдарға арналған Павлодар қалалық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 (Нормативтік құқықтық актілерді мемлекеттік тіркеу тізілімінде № 175980 болып тіркелді):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2023 - 2025 жылдарға арналған Павлодар қалалық бюджеті тиісінше 1, 2 және 3 -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223 639 020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191 667 796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364 507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12 694 786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18 911 931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217 782 318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341 046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345 500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165 510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165 510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5 350 146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- 5 350 146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арналған Павлодар қалалық бюджетінде қала кентінің, ауылдық округінің және кейбір ауылдарының бюджеттеріне Павлодар қалалық бюджетінен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1 328 936 мың теңге – Павлодар және Жетекші ауылдарының, Кенжекөл ауылдық округінің Ленин кентінің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330 331 мың теңге – Мойылды ауылының, Ленин кентінің және Кенжекөл ауылдық округінің елді мекендерін абаттандыруға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125 287 мың теңге – Кенжекөл ауылдық округі, Мойылды ауылы және Ленин кенті елді мекендерінің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94 685 мың теңге – Ленин кентінде және Павлодар ауылында жаңадан іске қосылатын және жұмыс істеп тұрған мәдениет ұйымдарын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71 913 мың теңге – Ленин кентінде және Мойылды ауылында жаңадан іске қосылатын және жұмыс істеп тұрған дене шынықтыру және спорт ұйымдарын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58 296 мың теңге – Мойылды және Жетекші ауылдарының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34 640 мың теңге – жетекші және Мойылды ауылдарының ведомстволық бағынысты дене шынықтыру және спорт ұйымдарының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33 772 мың теңге – Ленин кентінің, Кенжекөл ауылдық округінің және Жетекші ауылының мемлекеттік органдарын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23 241 мың теңге – Ленин кенті мен Мойылды ауылының мемлекеттік тұрғын үй қорын сақтауды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5 461 мың теңге - Ленин кентінің және Жетекші ауылының мемлекеттік органдарының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4 262 мың теңге – Кенжекөл ауылдық округінде "Ауыл - ел бесігі" жобасы шеңберінде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3 500 мың теңге – Павлодар ауылы елді мекендерінің санитариясын қамтамасыз етуге";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Павлодар қалалық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223 639 020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191 667 796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22 819 337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14 470 807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130 459 646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128 173 618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18 911 931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18 911 918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217 782 318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1 476 036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және мемлекеттік-жекешелік әріптестік жобалардың, оның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ішінде концессиялық жобалардың конкурстық құжаттамаларын әзірлеу немесе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түзету, сондай-ақ қажетті сараптамаларын жүргізу, мемлекеттік-жекешелік әріптестік жобаларды, оның ішінде концессиялық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152 971 671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152 971 671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152 971 671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151 788 926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- 5 350 146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