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3e3a" w14:textId="e993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және Павлодар қаласы елді мекендерінің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2023 жылғы 21 қарашадағы № 10 шешімі. Күші жойылды - Павлодар облысы Павлодар қаласы әкімінің 2025 жылғы 7 ақпандағы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07.02.2025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"Табиғи және техногендiк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төтенше жағдайлардың алдын алу және оларды жою жөніндегі қалалық комиссиясының кезектен тыс отырысының 2023 жылғы 19 қарашадағы № 5 хаттамасы негізінде Павлодар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қаласының, Павлодар қаласы Ленин кентінің, Павлодар қаласы Жетекші, Мойылды, Павлодар ауылдарының және Павлодар қаласы Кенжекөл ауылдық округінің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 басшысы болып Павлодар қаласы әкімінің жетекшілік ететін орынбасары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