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13cb" w14:textId="0901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2022 жылғы 24 маусымдағы "Павлодар облысының денсаулық сақтау басқармасы" мемлекеттік мекемесі туралы ережені бекіту туралы" № 179/2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2023 жылғы 20 қазандағы № 257/3 қаулысы. Күші жойылды - Павлодар облысы әкімдігінің 2024 жылғы 10 маусымдағы № 144/2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10.06.2024 </w:t>
      </w:r>
      <w:r>
        <w:rPr>
          <w:rFonts w:ascii="Times New Roman"/>
          <w:b w:val="false"/>
          <w:i w:val="false"/>
          <w:color w:val="ff0000"/>
          <w:sz w:val="28"/>
        </w:rPr>
        <w:t>№ 144/2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Павлодар облысы әкімдігінің 2022 жылғы 24 маусымдағы "Павлодар облысының денсаулық сақтау басқармасы" мемлекеттік мекемесі туралы ережені бекіту туралы" № 179/2 қаулысына келесі өзгеріс енгізілсін:</w:t>
      </w:r>
    </w:p>
    <w:bookmarkEnd w:id="1"/>
    <w:bookmarkStart w:name="z3" w:id="2"/>
    <w:p>
      <w:pPr>
        <w:spacing w:after="0"/>
        <w:ind w:left="0"/>
        <w:jc w:val="both"/>
      </w:pPr>
      <w:r>
        <w:rPr>
          <w:rFonts w:ascii="Times New Roman"/>
          <w:b w:val="false"/>
          <w:i w:val="false"/>
          <w:color w:val="000000"/>
          <w:sz w:val="28"/>
        </w:rPr>
        <w:t>
      "Павлодар облысының денсаулық сақтау басқармасы" мемлекеттік мекемесі туралы ереже осы қаулының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денсаулық сақтау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2023 жылғы "20" қазандағы</w:t>
            </w:r>
            <w:r>
              <w:br/>
            </w:r>
            <w:r>
              <w:rPr>
                <w:rFonts w:ascii="Times New Roman"/>
                <w:b w:val="false"/>
                <w:i w:val="false"/>
                <w:color w:val="000000"/>
                <w:sz w:val="20"/>
              </w:rPr>
              <w:t>№ 257/3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"24" маусымдағы</w:t>
            </w:r>
            <w:r>
              <w:br/>
            </w:r>
            <w:r>
              <w:rPr>
                <w:rFonts w:ascii="Times New Roman"/>
                <w:b w:val="false"/>
                <w:i w:val="false"/>
                <w:color w:val="000000"/>
                <w:sz w:val="20"/>
              </w:rPr>
              <w:t>№ 179/2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облысының денсаулық сақтау басқармасы" мемлекеттік мекемесі туралы ереже</w:t>
      </w:r>
    </w:p>
    <w:bookmarkStart w:name="z8" w:id="6"/>
    <w:p>
      <w:pPr>
        <w:spacing w:after="0"/>
        <w:ind w:left="0"/>
        <w:jc w:val="left"/>
      </w:pPr>
      <w:r>
        <w:rPr>
          <w:rFonts w:ascii="Times New Roman"/>
          <w:b/>
          <w:i w:val="false"/>
          <w:color w:val="000000"/>
        </w:rPr>
        <w:t xml:space="preserve"> 1-тарау. Негізгі ережелер</w:t>
      </w:r>
    </w:p>
    <w:bookmarkEnd w:id="6"/>
    <w:bookmarkStart w:name="z9" w:id="7"/>
    <w:p>
      <w:pPr>
        <w:spacing w:after="0"/>
        <w:ind w:left="0"/>
        <w:jc w:val="both"/>
      </w:pPr>
      <w:r>
        <w:rPr>
          <w:rFonts w:ascii="Times New Roman"/>
          <w:b w:val="false"/>
          <w:i w:val="false"/>
          <w:color w:val="000000"/>
          <w:sz w:val="28"/>
        </w:rPr>
        <w:t>
      1. "Павлодар облысының денсаулық сақтау басқармасы" мемлекеттік мекемесі (бұдан әрі – ММ) өз құзыреті шегінде Павлодар облысының аумағында денсаулық сақтау саласындағы қызметті жүзеге асыруға Павлодар облысының әкімдігі уәкілеттік берген, облыстық бюджеттен қаржыландырылатын мемлекеттік орган болып табылады.</w:t>
      </w:r>
    </w:p>
    <w:bookmarkEnd w:id="7"/>
    <w:bookmarkStart w:name="z10" w:id="8"/>
    <w:p>
      <w:pPr>
        <w:spacing w:after="0"/>
        <w:ind w:left="0"/>
        <w:jc w:val="both"/>
      </w:pPr>
      <w:r>
        <w:rPr>
          <w:rFonts w:ascii="Times New Roman"/>
          <w:b w:val="false"/>
          <w:i w:val="false"/>
          <w:color w:val="000000"/>
          <w:sz w:val="28"/>
        </w:rPr>
        <w:t>
      2. "Павлодар облысының денсаулық сақтау басқармасы" ММ-нің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облысының денсаулық сақтау басқармасы"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"Павлодар облысының денсаулық сақтау басқармасы" ММ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облысының денсаулық сақтау басқармасы" ММ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облысының денсаулық сақтау басқармасы"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облысының денсаулық сақтау басқармасы" ММ өз құзыретінің мәселелері бойынша заңнамамен белгіленген тәртіпте "Павлодар облысының денсаулық сақтау басқармасы"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облысының денсаулық сақтау басқармасы" ММ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"Павлодар облысының денсаулық сақтау басқармасы" ММ орналасқан жері: Қазақстан Республикасы, 140000, Павлодар облысы, Павлодар қаласы, Астана көшесі, 59-құрылыс.</w:t>
      </w:r>
    </w:p>
    <w:bookmarkEnd w:id="15"/>
    <w:bookmarkStart w:name="z18" w:id="16"/>
    <w:p>
      <w:pPr>
        <w:spacing w:after="0"/>
        <w:ind w:left="0"/>
        <w:jc w:val="both"/>
      </w:pPr>
      <w:r>
        <w:rPr>
          <w:rFonts w:ascii="Times New Roman"/>
          <w:b w:val="false"/>
          <w:i w:val="false"/>
          <w:color w:val="000000"/>
          <w:sz w:val="28"/>
        </w:rPr>
        <w:t>
      10. "Павлодар облысының денсаулық сақтау басқармасы" ММ жұмыс тәртібі: дүйсенбі - жұма сағат 900-ден 1830-ға дейін, түскі үзіліс сағат 1300-ден 1430-ға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xml:space="preserve">
      11. Мемлекеттік органның толық атауы: </w:t>
      </w:r>
    </w:p>
    <w:bookmarkEnd w:id="17"/>
    <w:p>
      <w:pPr>
        <w:spacing w:after="0"/>
        <w:ind w:left="0"/>
        <w:jc w:val="both"/>
      </w:pPr>
      <w:r>
        <w:rPr>
          <w:rFonts w:ascii="Times New Roman"/>
          <w:b w:val="false"/>
          <w:i w:val="false"/>
          <w:color w:val="000000"/>
          <w:sz w:val="28"/>
        </w:rPr>
        <w:t>
      мемлекеттік тілде - "Павлодар облысының денсаулық сақтау басқармасы" мемлекеттік мекемесі;</w:t>
      </w:r>
    </w:p>
    <w:p>
      <w:pPr>
        <w:spacing w:after="0"/>
        <w:ind w:left="0"/>
        <w:jc w:val="both"/>
      </w:pPr>
      <w:r>
        <w:rPr>
          <w:rFonts w:ascii="Times New Roman"/>
          <w:b w:val="false"/>
          <w:i w:val="false"/>
          <w:color w:val="000000"/>
          <w:sz w:val="28"/>
        </w:rPr>
        <w:t>
      орыс тілде – государственное учреждение "Управление здравоохранения Павлодарской области"</w:t>
      </w:r>
    </w:p>
    <w:bookmarkStart w:name="z20" w:id="18"/>
    <w:p>
      <w:pPr>
        <w:spacing w:after="0"/>
        <w:ind w:left="0"/>
        <w:jc w:val="both"/>
      </w:pPr>
      <w:r>
        <w:rPr>
          <w:rFonts w:ascii="Times New Roman"/>
          <w:b w:val="false"/>
          <w:i w:val="false"/>
          <w:color w:val="000000"/>
          <w:sz w:val="28"/>
        </w:rPr>
        <w:t>
      12. "Павлодар облысының денсаулық сақтау басқармасы" ММ құрылтайшысы Павлодар облысының әкімдігі атынан мемлекет болып табылады.</w:t>
      </w:r>
    </w:p>
    <w:bookmarkEnd w:id="18"/>
    <w:bookmarkStart w:name="z21" w:id="19"/>
    <w:p>
      <w:pPr>
        <w:spacing w:after="0"/>
        <w:ind w:left="0"/>
        <w:jc w:val="both"/>
      </w:pPr>
      <w:r>
        <w:rPr>
          <w:rFonts w:ascii="Times New Roman"/>
          <w:b w:val="false"/>
          <w:i w:val="false"/>
          <w:color w:val="000000"/>
          <w:sz w:val="28"/>
        </w:rPr>
        <w:t>
      13. Осы Ереже "Павлодар облысының денсаулық сақтау басқармасы" ММ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облысының денсаулық сақтау басқармасы" ММ қызметін қаржыландыру Қазақстан Республикасының заңнамасына сәйкес облыстық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облысының денсаулық сақтау басқармасы" ММ кәсіпкерлік субъектілерімен "Павлодар облысының денсаулық сақтау басқармасы" ММ өкілеттіктері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облысының денсаулық сақтау басқармасы" ММ заңнамалық актілермен кірістер әкелетін қызметті жүзеге асыру құқығы берілсе, онда егер Қазақстан Республикасының заңнамасында өзгеше белгіленбесе, алынған кірістер мемлекеттік бюджетке жіберіледі.</w:t>
      </w:r>
    </w:p>
    <w:bookmarkStart w:name="z24" w:id="22"/>
    <w:p>
      <w:pPr>
        <w:spacing w:after="0"/>
        <w:ind w:left="0"/>
        <w:jc w:val="left"/>
      </w:pPr>
      <w:r>
        <w:rPr>
          <w:rFonts w:ascii="Times New Roman"/>
          <w:b/>
          <w:i w:val="false"/>
          <w:color w:val="000000"/>
        </w:rPr>
        <w:t xml:space="preserve"> 2-тарау. "Павлодар облысының денсаулық сақтау басқармасы" ММ мақсаты, мәні, міндеттері мен өкілеттіктері</w:t>
      </w:r>
    </w:p>
    <w:bookmarkEnd w:id="22"/>
    <w:bookmarkStart w:name="z25" w:id="23"/>
    <w:p>
      <w:pPr>
        <w:spacing w:after="0"/>
        <w:ind w:left="0"/>
        <w:jc w:val="both"/>
      </w:pPr>
      <w:r>
        <w:rPr>
          <w:rFonts w:ascii="Times New Roman"/>
          <w:b w:val="false"/>
          <w:i w:val="false"/>
          <w:color w:val="000000"/>
          <w:sz w:val="28"/>
        </w:rPr>
        <w:t>
      16. "Павлодар облысының денсаулық сақтау басқармасы" ММ қызметінің мақсаты азаматтардың денсаулығын сақтау және салауатты өмір салтын қалыптастыру жөніндегі іс-шараларды облыстық деңгейде іске асыру, адамның өз денсаулығына ортақ жауапкершілік принципі болып табылады.</w:t>
      </w:r>
    </w:p>
    <w:bookmarkEnd w:id="23"/>
    <w:bookmarkStart w:name="z26" w:id="24"/>
    <w:p>
      <w:pPr>
        <w:spacing w:after="0"/>
        <w:ind w:left="0"/>
        <w:jc w:val="both"/>
      </w:pPr>
      <w:r>
        <w:rPr>
          <w:rFonts w:ascii="Times New Roman"/>
          <w:b w:val="false"/>
          <w:i w:val="false"/>
          <w:color w:val="000000"/>
          <w:sz w:val="28"/>
        </w:rPr>
        <w:t>
      17. "Павлодар облысының денсаулық сақтау басқармасы" ММ қызметінің мәні азаматтардың денсаулығын сақтау және салауатты өмір салтын қалыптастыру мәселелері бойынша денсаулық сақтау саласында мемлекеттік саясатты облыстық деңгейде жүзеге асыру, Павлодар облысының тұрғындарына дәрілік көмек көрсетудің тиімділігі болып табылады.</w:t>
      </w:r>
    </w:p>
    <w:bookmarkEnd w:id="24"/>
    <w:bookmarkStart w:name="z27" w:id="25"/>
    <w:p>
      <w:pPr>
        <w:spacing w:after="0"/>
        <w:ind w:left="0"/>
        <w:jc w:val="both"/>
      </w:pPr>
      <w:r>
        <w:rPr>
          <w:rFonts w:ascii="Times New Roman"/>
          <w:b w:val="false"/>
          <w:i w:val="false"/>
          <w:color w:val="000000"/>
          <w:sz w:val="28"/>
        </w:rPr>
        <w:t>
      18. Міндеттері:</w:t>
      </w:r>
    </w:p>
    <w:bookmarkEnd w:id="25"/>
    <w:p>
      <w:pPr>
        <w:spacing w:after="0"/>
        <w:ind w:left="0"/>
        <w:jc w:val="both"/>
      </w:pPr>
      <w:r>
        <w:rPr>
          <w:rFonts w:ascii="Times New Roman"/>
          <w:b w:val="false"/>
          <w:i w:val="false"/>
          <w:color w:val="000000"/>
          <w:sz w:val="28"/>
        </w:rPr>
        <w:t>
      1) денсаулық сақтау саласындағы өңірлік бағдарламаларды әзірлеу және іске асыру;</w:t>
      </w:r>
    </w:p>
    <w:p>
      <w:pPr>
        <w:spacing w:after="0"/>
        <w:ind w:left="0"/>
        <w:jc w:val="both"/>
      </w:pPr>
      <w:r>
        <w:rPr>
          <w:rFonts w:ascii="Times New Roman"/>
          <w:b w:val="false"/>
          <w:i w:val="false"/>
          <w:color w:val="000000"/>
          <w:sz w:val="28"/>
        </w:rPr>
        <w:t>
      2) азаматтардың денсаулығын сақтау жөніндегі мемлекеттік, нысаналы және кешенді бағдарламаларды іске асыру бойынша салааралық үйлестіруді жүзеге асыру, қоғамдық ұйымдармен өзара іс-қимыл жасау;</w:t>
      </w:r>
    </w:p>
    <w:p>
      <w:pPr>
        <w:spacing w:after="0"/>
        <w:ind w:left="0"/>
        <w:jc w:val="both"/>
      </w:pPr>
      <w:r>
        <w:rPr>
          <w:rFonts w:ascii="Times New Roman"/>
          <w:b w:val="false"/>
          <w:i w:val="false"/>
          <w:color w:val="000000"/>
          <w:sz w:val="28"/>
        </w:rPr>
        <w:t>
      3) денсаулық сақтау жүйесін басқару тиімділігін арттыру.</w:t>
      </w:r>
    </w:p>
    <w:bookmarkStart w:name="z28" w:id="26"/>
    <w:p>
      <w:pPr>
        <w:spacing w:after="0"/>
        <w:ind w:left="0"/>
        <w:jc w:val="both"/>
      </w:pPr>
      <w:r>
        <w:rPr>
          <w:rFonts w:ascii="Times New Roman"/>
          <w:b w:val="false"/>
          <w:i w:val="false"/>
          <w:color w:val="000000"/>
          <w:sz w:val="28"/>
        </w:rPr>
        <w:t>
      19. "Павлодар облысының денсаулық сақтау басқармасы" ММ өкілеттіктері:</w:t>
      </w:r>
    </w:p>
    <w:bookmarkEnd w:id="26"/>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барлық сот, мемлекеттік органдарда және өзге де ұйымдарда әкімнің, әкімдіктің мүдделерін білдіру;</w:t>
      </w:r>
    </w:p>
    <w:p>
      <w:pPr>
        <w:spacing w:after="0"/>
        <w:ind w:left="0"/>
        <w:jc w:val="both"/>
      </w:pPr>
      <w:r>
        <w:rPr>
          <w:rFonts w:ascii="Times New Roman"/>
          <w:b w:val="false"/>
          <w:i w:val="false"/>
          <w:color w:val="000000"/>
          <w:sz w:val="28"/>
        </w:rPr>
        <w:t>
      2) облыс әкімдігі мен әкімінің қарауына Павлодар облысы азаматтарының денсаулығын сақтау және салауатты өмір салтын қалыптастыру, халқына дәрілік көмек көрсетуді ұйымдастыру мәселелері бойынша ұсыныстар енгізу;</w:t>
      </w:r>
    </w:p>
    <w:p>
      <w:pPr>
        <w:spacing w:after="0"/>
        <w:ind w:left="0"/>
        <w:jc w:val="both"/>
      </w:pPr>
      <w:r>
        <w:rPr>
          <w:rFonts w:ascii="Times New Roman"/>
          <w:b w:val="false"/>
          <w:i w:val="false"/>
          <w:color w:val="000000"/>
          <w:sz w:val="28"/>
        </w:rPr>
        <w:t>
      3) мемлекеттік органдармен, лауазымды тұлғалармен, ұйымдармен және азаматтармен келісім бойынша "Павлодар облысының денсаулық сақтау басқармасы" ММ алдына қойылған міндеттерді орындауға байланысты мәселелер бойынша белгіленген тәртіпте ақпарат сұрату және алу;</w:t>
      </w:r>
    </w:p>
    <w:p>
      <w:pPr>
        <w:spacing w:after="0"/>
        <w:ind w:left="0"/>
        <w:jc w:val="both"/>
      </w:pPr>
      <w:r>
        <w:rPr>
          <w:rFonts w:ascii="Times New Roman"/>
          <w:b w:val="false"/>
          <w:i w:val="false"/>
          <w:color w:val="000000"/>
          <w:sz w:val="28"/>
        </w:rPr>
        <w:t>
      4) жергілікті бюджеттерден қаржыландырылатын басқа да атқарушы органдардың мамандарын басшыларының келісімі бойынша жұмысқа тарту;</w:t>
      </w:r>
    </w:p>
    <w:p>
      <w:pPr>
        <w:spacing w:after="0"/>
        <w:ind w:left="0"/>
        <w:jc w:val="both"/>
      </w:pPr>
      <w:r>
        <w:rPr>
          <w:rFonts w:ascii="Times New Roman"/>
          <w:b w:val="false"/>
          <w:i w:val="false"/>
          <w:color w:val="000000"/>
          <w:sz w:val="28"/>
        </w:rPr>
        <w:t>
      5) барлық құзыретті, мемлекеттік, әкімшілік органдарда, мекемелерде, ұйымдарда, сондай-ақ сот және құқық қорғау органдарында "Павлодар облысының денсаулық сақтау басқармасы" ММ мүдделерін білдіру;</w:t>
      </w:r>
    </w:p>
    <w:p>
      <w:pPr>
        <w:spacing w:after="0"/>
        <w:ind w:left="0"/>
        <w:jc w:val="both"/>
      </w:pPr>
      <w:r>
        <w:rPr>
          <w:rFonts w:ascii="Times New Roman"/>
          <w:b w:val="false"/>
          <w:i w:val="false"/>
          <w:color w:val="000000"/>
          <w:sz w:val="28"/>
        </w:rPr>
        <w:t>
      6) өз құзыреті шегінде шарттар жасасу;</w:t>
      </w:r>
    </w:p>
    <w:p>
      <w:pPr>
        <w:spacing w:after="0"/>
        <w:ind w:left="0"/>
        <w:jc w:val="both"/>
      </w:pPr>
      <w:r>
        <w:rPr>
          <w:rFonts w:ascii="Times New Roman"/>
          <w:b w:val="false"/>
          <w:i w:val="false"/>
          <w:color w:val="000000"/>
          <w:sz w:val="28"/>
        </w:rPr>
        <w:t>
      7) қарамағындағы ұйымдардағы құрылым бойынша ұсынымдар әзірлеу;</w:t>
      </w:r>
    </w:p>
    <w:p>
      <w:pPr>
        <w:spacing w:after="0"/>
        <w:ind w:left="0"/>
        <w:jc w:val="both"/>
      </w:pPr>
      <w:r>
        <w:rPr>
          <w:rFonts w:ascii="Times New Roman"/>
          <w:b w:val="false"/>
          <w:i w:val="false"/>
          <w:color w:val="000000"/>
          <w:sz w:val="28"/>
        </w:rPr>
        <w:t>
      8) қарамағындағы ұйымдарда байқау кеңестерін құру жөнінде ұсыныстар енгізу, байқау кеңесінің мүшелеріне конкурстық іріктеу жүргізу, байқау кеңестерінің құрамын қалыптастыру және бекіту, олардың қызметін бағалауды жүзеге асыру;</w:t>
      </w:r>
    </w:p>
    <w:p>
      <w:pPr>
        <w:spacing w:after="0"/>
        <w:ind w:left="0"/>
        <w:jc w:val="both"/>
      </w:pPr>
      <w:r>
        <w:rPr>
          <w:rFonts w:ascii="Times New Roman"/>
          <w:b w:val="false"/>
          <w:i w:val="false"/>
          <w:color w:val="000000"/>
          <w:sz w:val="28"/>
        </w:rPr>
        <w:t>
      9) өз құзыреті шегінде орындалуы міндетті нормативтік құқықтық актілерді әзірлеу.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11) Мемлекет басшысының, Қазақстан Республикасы Президенті Әкімшілігінің, Қазақстан Республикасы Үкіметінің, сондай-ақ Павлодар облысы әкімдігінің, мәслихатының тапсырмаларын уақтылы және сапалы орындауды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тиісті әкімшілік-аумақтық бірлік аумағында денсаулық сақтау саласындағы мемлекеттік саясатты іске асырады;</w:t>
      </w:r>
    </w:p>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p>
      <w:pPr>
        <w:spacing w:after="0"/>
        <w:ind w:left="0"/>
        <w:jc w:val="both"/>
      </w:pPr>
      <w:r>
        <w:rPr>
          <w:rFonts w:ascii="Times New Roman"/>
          <w:b w:val="false"/>
          <w:i w:val="false"/>
          <w:color w:val="000000"/>
          <w:sz w:val="28"/>
        </w:rPr>
        <w:t>
      7) медициналық оңалту көрсетуді ұйымдастыру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p>
      <w:pPr>
        <w:spacing w:after="0"/>
        <w:ind w:left="0"/>
        <w:jc w:val="both"/>
      </w:pPr>
      <w:r>
        <w:rPr>
          <w:rFonts w:ascii="Times New Roman"/>
          <w:b w:val="false"/>
          <w:i w:val="false"/>
          <w:color w:val="000000"/>
          <w:sz w:val="28"/>
        </w:rPr>
        <w:t>
      8) медициналық көрсетілетін қызметтердің сапасын арттыру бойынша шаралар қабылдайды;</w:t>
      </w:r>
    </w:p>
    <w:p>
      <w:pPr>
        <w:spacing w:after="0"/>
        <w:ind w:left="0"/>
        <w:jc w:val="both"/>
      </w:pPr>
      <w:r>
        <w:rPr>
          <w:rFonts w:ascii="Times New Roman"/>
          <w:b w:val="false"/>
          <w:i w:val="false"/>
          <w:color w:val="000000"/>
          <w:sz w:val="28"/>
        </w:rPr>
        <w:t>
      9) халықтың денсаулық сақтау мәселелері жөніндегі ақпаратқа қол жеткізуін қамтамасыз етеді;</w:t>
      </w:r>
    </w:p>
    <w:p>
      <w:pPr>
        <w:spacing w:after="0"/>
        <w:ind w:left="0"/>
        <w:jc w:val="both"/>
      </w:pPr>
      <w:r>
        <w:rPr>
          <w:rFonts w:ascii="Times New Roman"/>
          <w:b w:val="false"/>
          <w:i w:val="false"/>
          <w:color w:val="000000"/>
          <w:sz w:val="28"/>
        </w:rPr>
        <w:t>
      10) қан мен оның компоненттерінің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p>
      <w:pPr>
        <w:spacing w:after="0"/>
        <w:ind w:left="0"/>
        <w:jc w:val="both"/>
      </w:pPr>
      <w:r>
        <w:rPr>
          <w:rFonts w:ascii="Times New Roman"/>
          <w:b w:val="false"/>
          <w:i w:val="false"/>
          <w:color w:val="000000"/>
          <w:sz w:val="28"/>
        </w:rPr>
        <w:t>
      12) денсаулық сақтауды мемлекеттік басқарудың жергілікті органдарын құрады;</w:t>
      </w:r>
    </w:p>
    <w:p>
      <w:pPr>
        <w:spacing w:after="0"/>
        <w:ind w:left="0"/>
        <w:jc w:val="both"/>
      </w:pPr>
      <w:r>
        <w:rPr>
          <w:rFonts w:ascii="Times New Roman"/>
          <w:b w:val="false"/>
          <w:i w:val="false"/>
          <w:color w:val="000000"/>
          <w:sz w:val="28"/>
        </w:rPr>
        <w:t>
      13) уәкілетті органмен келісу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тағайындайды және лауазымнан босатады;</w:t>
      </w:r>
    </w:p>
    <w:p>
      <w:pPr>
        <w:spacing w:after="0"/>
        <w:ind w:left="0"/>
        <w:jc w:val="both"/>
      </w:pPr>
      <w:r>
        <w:rPr>
          <w:rFonts w:ascii="Times New Roman"/>
          <w:b w:val="false"/>
          <w:i w:val="false"/>
          <w:color w:val="000000"/>
          <w:sz w:val="28"/>
        </w:rPr>
        <w:t>
      14) мемлекеттік денсаулық сақтау ұйымдарының кадрмен қамтамасыз етілуіне бақылауды ұйымдастырады;</w:t>
      </w:r>
    </w:p>
    <w:p>
      <w:pPr>
        <w:spacing w:after="0"/>
        <w:ind w:left="0"/>
        <w:jc w:val="both"/>
      </w:pPr>
      <w:r>
        <w:rPr>
          <w:rFonts w:ascii="Times New Roman"/>
          <w:b w:val="false"/>
          <w:i w:val="false"/>
          <w:color w:val="000000"/>
          <w:sz w:val="28"/>
        </w:rPr>
        <w:t>
      15)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p>
      <w:pPr>
        <w:spacing w:after="0"/>
        <w:ind w:left="0"/>
        <w:jc w:val="both"/>
      </w:pPr>
      <w:r>
        <w:rPr>
          <w:rFonts w:ascii="Times New Roman"/>
          <w:b w:val="false"/>
          <w:i w:val="false"/>
          <w:color w:val="000000"/>
          <w:sz w:val="28"/>
        </w:rPr>
        <w:t>
      16)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p>
      <w:pPr>
        <w:spacing w:after="0"/>
        <w:ind w:left="0"/>
        <w:jc w:val="both"/>
      </w:pPr>
      <w:r>
        <w:rPr>
          <w:rFonts w:ascii="Times New Roman"/>
          <w:b w:val="false"/>
          <w:i w:val="false"/>
          <w:color w:val="000000"/>
          <w:sz w:val="28"/>
        </w:rPr>
        <w:t>
      17) тиісті әкімшілік-аумақтық бірлік шегінде денсаулық сақтау субъектілерінің қызметін үйлестіреді;</w:t>
      </w:r>
    </w:p>
    <w:p>
      <w:pPr>
        <w:spacing w:after="0"/>
        <w:ind w:left="0"/>
        <w:jc w:val="both"/>
      </w:pPr>
      <w:r>
        <w:rPr>
          <w:rFonts w:ascii="Times New Roman"/>
          <w:b w:val="false"/>
          <w:i w:val="false"/>
          <w:color w:val="000000"/>
          <w:sz w:val="28"/>
        </w:rPr>
        <w:t>
      18)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p>
      <w:pPr>
        <w:spacing w:after="0"/>
        <w:ind w:left="0"/>
        <w:jc w:val="both"/>
      </w:pPr>
      <w:r>
        <w:rPr>
          <w:rFonts w:ascii="Times New Roman"/>
          <w:b w:val="false"/>
          <w:i w:val="false"/>
          <w:color w:val="000000"/>
          <w:sz w:val="28"/>
        </w:rPr>
        <w:t>
      19) денсаулық сақтау саласындағы өңіраралық ынтымақтастықты жүзеге асырады;</w:t>
      </w:r>
    </w:p>
    <w:p>
      <w:pPr>
        <w:spacing w:after="0"/>
        <w:ind w:left="0"/>
        <w:jc w:val="both"/>
      </w:pPr>
      <w:r>
        <w:rPr>
          <w:rFonts w:ascii="Times New Roman"/>
          <w:b w:val="false"/>
          <w:i w:val="false"/>
          <w:color w:val="000000"/>
          <w:sz w:val="28"/>
        </w:rPr>
        <w:t>
      20) денсаулық сақтау саласында кадрлар даярлауды және олардың бiлiктiлiгiн арттыруды қамтамасыз етедi;</w:t>
      </w:r>
    </w:p>
    <w:p>
      <w:pPr>
        <w:spacing w:after="0"/>
        <w:ind w:left="0"/>
        <w:jc w:val="both"/>
      </w:pPr>
      <w:r>
        <w:rPr>
          <w:rFonts w:ascii="Times New Roman"/>
          <w:b w:val="false"/>
          <w:i w:val="false"/>
          <w:color w:val="000000"/>
          <w:sz w:val="28"/>
        </w:rPr>
        <w:t>
      21)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p>
      <w:pPr>
        <w:spacing w:after="0"/>
        <w:ind w:left="0"/>
        <w:jc w:val="both"/>
      </w:pPr>
      <w:r>
        <w:rPr>
          <w:rFonts w:ascii="Times New Roman"/>
          <w:b w:val="false"/>
          <w:i w:val="false"/>
          <w:color w:val="000000"/>
          <w:sz w:val="28"/>
        </w:rPr>
        <w:t>
      22)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p>
      <w:pPr>
        <w:spacing w:after="0"/>
        <w:ind w:left="0"/>
        <w:jc w:val="both"/>
      </w:pPr>
      <w:r>
        <w:rPr>
          <w:rFonts w:ascii="Times New Roman"/>
          <w:b w:val="false"/>
          <w:i w:val="false"/>
          <w:color w:val="000000"/>
          <w:sz w:val="28"/>
        </w:rPr>
        <w:t>
      23)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p>
      <w:pPr>
        <w:spacing w:after="0"/>
        <w:ind w:left="0"/>
        <w:jc w:val="both"/>
      </w:pPr>
      <w:r>
        <w:rPr>
          <w:rFonts w:ascii="Times New Roman"/>
          <w:b w:val="false"/>
          <w:i w:val="false"/>
          <w:color w:val="000000"/>
          <w:sz w:val="28"/>
        </w:rPr>
        <w:t>
      24) дәріхана жоқ ауылдық елді мекендерде дәрілік заттармен және медициналық бұйымдармен қамтамасыз етуді ұйымдастырады;</w:t>
      </w:r>
    </w:p>
    <w:p>
      <w:pPr>
        <w:spacing w:after="0"/>
        <w:ind w:left="0"/>
        <w:jc w:val="both"/>
      </w:pPr>
      <w:r>
        <w:rPr>
          <w:rFonts w:ascii="Times New Roman"/>
          <w:b w:val="false"/>
          <w:i w:val="false"/>
          <w:color w:val="000000"/>
          <w:sz w:val="28"/>
        </w:rPr>
        <w:t>
      25)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p>
      <w:pPr>
        <w:spacing w:after="0"/>
        <w:ind w:left="0"/>
        <w:jc w:val="both"/>
      </w:pPr>
      <w:r>
        <w:rPr>
          <w:rFonts w:ascii="Times New Roman"/>
          <w:b w:val="false"/>
          <w:i w:val="false"/>
          <w:color w:val="000000"/>
          <w:sz w:val="28"/>
        </w:rPr>
        <w:t>
      26) өз құзыреті шегінде денсаулық сақтау саласындағы мемлекеттік бақылауды жүзеге асырады;</w:t>
      </w:r>
    </w:p>
    <w:p>
      <w:pPr>
        <w:spacing w:after="0"/>
        <w:ind w:left="0"/>
        <w:jc w:val="both"/>
      </w:pPr>
      <w:r>
        <w:rPr>
          <w:rFonts w:ascii="Times New Roman"/>
          <w:b w:val="false"/>
          <w:i w:val="false"/>
          <w:color w:val="000000"/>
          <w:sz w:val="28"/>
        </w:rPr>
        <w:t>
      27) туберкулезбен ауыратын Қазақстан Республикасының азаматтарын мәжбүрлеп емдеуге жіберу туралы сот шешімінің орындалуына жәрдемдеседі;</w:t>
      </w:r>
    </w:p>
    <w:p>
      <w:pPr>
        <w:spacing w:after="0"/>
        <w:ind w:left="0"/>
        <w:jc w:val="both"/>
      </w:pPr>
      <w:r>
        <w:rPr>
          <w:rFonts w:ascii="Times New Roman"/>
          <w:b w:val="false"/>
          <w:i w:val="false"/>
          <w:color w:val="000000"/>
          <w:sz w:val="28"/>
        </w:rPr>
        <w:t>
      28)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w:t>
      </w:r>
    </w:p>
    <w:p>
      <w:pPr>
        <w:spacing w:after="0"/>
        <w:ind w:left="0"/>
        <w:jc w:val="both"/>
      </w:pPr>
      <w:r>
        <w:rPr>
          <w:rFonts w:ascii="Times New Roman"/>
          <w:b w:val="false"/>
          <w:i w:val="false"/>
          <w:color w:val="000000"/>
          <w:sz w:val="28"/>
        </w:rPr>
        <w:t>
      29)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p>
      <w:pPr>
        <w:spacing w:after="0"/>
        <w:ind w:left="0"/>
        <w:jc w:val="both"/>
      </w:pPr>
      <w:r>
        <w:rPr>
          <w:rFonts w:ascii="Times New Roman"/>
          <w:b w:val="false"/>
          <w:i w:val="false"/>
          <w:color w:val="000000"/>
          <w:sz w:val="28"/>
        </w:rPr>
        <w:t>
      30)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31) уәкілетті органмен келісу бойынша денсаулық сақтау инфрақұрылымын дамытудың өңірлік перспективалық жоспарын әзірлейді және бекітеді;</w:t>
      </w:r>
    </w:p>
    <w:p>
      <w:pPr>
        <w:spacing w:after="0"/>
        <w:ind w:left="0"/>
        <w:jc w:val="both"/>
      </w:pPr>
      <w:r>
        <w:rPr>
          <w:rFonts w:ascii="Times New Roman"/>
          <w:b w:val="false"/>
          <w:i w:val="false"/>
          <w:color w:val="000000"/>
          <w:sz w:val="28"/>
        </w:rPr>
        <w:t>
      32)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p>
      <w:pPr>
        <w:spacing w:after="0"/>
        <w:ind w:left="0"/>
        <w:jc w:val="both"/>
      </w:pPr>
      <w:r>
        <w:rPr>
          <w:rFonts w:ascii="Times New Roman"/>
          <w:b w:val="false"/>
          <w:i w:val="false"/>
          <w:color w:val="000000"/>
          <w:sz w:val="28"/>
        </w:rPr>
        <w:t>
      33)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ұйымдастырады;</w:t>
      </w:r>
    </w:p>
    <w:p>
      <w:pPr>
        <w:spacing w:after="0"/>
        <w:ind w:left="0"/>
        <w:jc w:val="both"/>
      </w:pPr>
      <w:r>
        <w:rPr>
          <w:rFonts w:ascii="Times New Roman"/>
          <w:b w:val="false"/>
          <w:i w:val="false"/>
          <w:color w:val="000000"/>
          <w:sz w:val="28"/>
        </w:rPr>
        <w:t>
      34) паллиативтік медициналық көмекті қоспағанда, паллиативтік көмек беру жөніндегі мемлекеттік әлеуметтік тапсырысты орналастырады;</w:t>
      </w:r>
    </w:p>
    <w:p>
      <w:pPr>
        <w:spacing w:after="0"/>
        <w:ind w:left="0"/>
        <w:jc w:val="both"/>
      </w:pPr>
      <w:r>
        <w:rPr>
          <w:rFonts w:ascii="Times New Roman"/>
          <w:b w:val="false"/>
          <w:i w:val="false"/>
          <w:color w:val="000000"/>
          <w:sz w:val="28"/>
        </w:rPr>
        <w:t>
      35) "Кәсібі бойынша үздік" аталымын береді;</w:t>
      </w:r>
    </w:p>
    <w:p>
      <w:pPr>
        <w:spacing w:after="0"/>
        <w:ind w:left="0"/>
        <w:jc w:val="both"/>
      </w:pPr>
      <w:r>
        <w:rPr>
          <w:rFonts w:ascii="Times New Roman"/>
          <w:b w:val="false"/>
          <w:i w:val="false"/>
          <w:color w:val="000000"/>
          <w:sz w:val="28"/>
        </w:rPr>
        <w:t>
      36)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p>
      <w:pPr>
        <w:spacing w:after="0"/>
        <w:ind w:left="0"/>
        <w:jc w:val="both"/>
      </w:pPr>
      <w:r>
        <w:rPr>
          <w:rFonts w:ascii="Times New Roman"/>
          <w:b w:val="false"/>
          <w:i w:val="false"/>
          <w:color w:val="000000"/>
          <w:sz w:val="28"/>
        </w:rPr>
        <w:t>
      37) медициналық қалдықтарды қауіпсіз кәдеге жаратуды ұйымдастырады;</w:t>
      </w:r>
    </w:p>
    <w:p>
      <w:pPr>
        <w:spacing w:after="0"/>
        <w:ind w:left="0"/>
        <w:jc w:val="both"/>
      </w:pPr>
      <w:r>
        <w:rPr>
          <w:rFonts w:ascii="Times New Roman"/>
          <w:b w:val="false"/>
          <w:i w:val="false"/>
          <w:color w:val="000000"/>
          <w:sz w:val="28"/>
        </w:rPr>
        <w:t>
      38)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p>
      <w:pPr>
        <w:spacing w:after="0"/>
        <w:ind w:left="0"/>
        <w:jc w:val="both"/>
      </w:pPr>
      <w:r>
        <w:rPr>
          <w:rFonts w:ascii="Times New Roman"/>
          <w:b w:val="false"/>
          <w:i w:val="false"/>
          <w:color w:val="000000"/>
          <w:sz w:val="28"/>
        </w:rPr>
        <w:t>
      39)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p>
      <w:pPr>
        <w:spacing w:after="0"/>
        <w:ind w:left="0"/>
        <w:jc w:val="both"/>
      </w:pPr>
      <w:r>
        <w:rPr>
          <w:rFonts w:ascii="Times New Roman"/>
          <w:b w:val="false"/>
          <w:i w:val="false"/>
          <w:color w:val="000000"/>
          <w:sz w:val="28"/>
        </w:rPr>
        <w:t>
      40)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p>
      <w:pPr>
        <w:spacing w:after="0"/>
        <w:ind w:left="0"/>
        <w:jc w:val="both"/>
      </w:pPr>
      <w:r>
        <w:rPr>
          <w:rFonts w:ascii="Times New Roman"/>
          <w:b w:val="false"/>
          <w:i w:val="false"/>
          <w:color w:val="000000"/>
          <w:sz w:val="28"/>
        </w:rPr>
        <w:t>
      41) Қазақстан Республикасының денсаулық сақтау саласындағы заңнамасының орындалуын қамтамасыз етеді;</w:t>
      </w:r>
    </w:p>
    <w:p>
      <w:pPr>
        <w:spacing w:after="0"/>
        <w:ind w:left="0"/>
        <w:jc w:val="both"/>
      </w:pPr>
      <w:r>
        <w:rPr>
          <w:rFonts w:ascii="Times New Roman"/>
          <w:b w:val="false"/>
          <w:i w:val="false"/>
          <w:color w:val="000000"/>
          <w:sz w:val="28"/>
        </w:rPr>
        <w:t>
      42)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p>
      <w:pPr>
        <w:spacing w:after="0"/>
        <w:ind w:left="0"/>
        <w:jc w:val="both"/>
      </w:pPr>
      <w:r>
        <w:rPr>
          <w:rFonts w:ascii="Times New Roman"/>
          <w:b w:val="false"/>
          <w:i w:val="false"/>
          <w:color w:val="000000"/>
          <w:sz w:val="28"/>
        </w:rPr>
        <w:t>
      43) фармацевтикалық көрсетілетін қызметтерді сатып алуды жүзеге асырады;</w:t>
      </w:r>
    </w:p>
    <w:p>
      <w:pPr>
        <w:spacing w:after="0"/>
        <w:ind w:left="0"/>
        <w:jc w:val="both"/>
      </w:pPr>
      <w:r>
        <w:rPr>
          <w:rFonts w:ascii="Times New Roman"/>
          <w:b w:val="false"/>
          <w:i w:val="false"/>
          <w:color w:val="000000"/>
          <w:sz w:val="28"/>
        </w:rPr>
        <w:t>
      44)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p>
      <w:pPr>
        <w:spacing w:after="0"/>
        <w:ind w:left="0"/>
        <w:jc w:val="both"/>
      </w:pPr>
      <w:r>
        <w:rPr>
          <w:rFonts w:ascii="Times New Roman"/>
          <w:b w:val="false"/>
          <w:i w:val="false"/>
          <w:color w:val="000000"/>
          <w:sz w:val="28"/>
        </w:rPr>
        <w:t>
      45)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p>
      <w:pPr>
        <w:spacing w:after="0"/>
        <w:ind w:left="0"/>
        <w:jc w:val="both"/>
      </w:pPr>
      <w:r>
        <w:rPr>
          <w:rFonts w:ascii="Times New Roman"/>
          <w:b w:val="false"/>
          <w:i w:val="false"/>
          <w:color w:val="000000"/>
          <w:sz w:val="28"/>
        </w:rPr>
        <w:t>
      46) өңірді денсаулық сақтау саласындағы кадрлармен қамтамасыз етуді ұйымдастырады;</w:t>
      </w:r>
    </w:p>
    <w:p>
      <w:pPr>
        <w:spacing w:after="0"/>
        <w:ind w:left="0"/>
        <w:jc w:val="both"/>
      </w:pPr>
      <w:r>
        <w:rPr>
          <w:rFonts w:ascii="Times New Roman"/>
          <w:b w:val="false"/>
          <w:i w:val="false"/>
          <w:color w:val="000000"/>
          <w:sz w:val="28"/>
        </w:rPr>
        <w:t>
      47)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p>
      <w:pPr>
        <w:spacing w:after="0"/>
        <w:ind w:left="0"/>
        <w:jc w:val="both"/>
      </w:pPr>
      <w:r>
        <w:rPr>
          <w:rFonts w:ascii="Times New Roman"/>
          <w:b w:val="false"/>
          <w:i w:val="false"/>
          <w:color w:val="000000"/>
          <w:sz w:val="28"/>
        </w:rPr>
        <w:t>
      48) денсаулық сақтау саласындағы білім беру ұйымдары үшін денсаулық сақтау саласындағы коммуналдық заңды тұлғалардағы клиникалық базаларды береді;</w:t>
      </w:r>
    </w:p>
    <w:p>
      <w:pPr>
        <w:spacing w:after="0"/>
        <w:ind w:left="0"/>
        <w:jc w:val="both"/>
      </w:pPr>
      <w:r>
        <w:rPr>
          <w:rFonts w:ascii="Times New Roman"/>
          <w:b w:val="false"/>
          <w:i w:val="false"/>
          <w:color w:val="000000"/>
          <w:sz w:val="28"/>
        </w:rPr>
        <w:t>
      49) төтенше ахуалдар кезінде тегін медициналық көмек көрсетуді, дәрілік заттармен және медициналық бұйымдармен қамтамасыз етуді ұйымдастырады;</w:t>
      </w:r>
    </w:p>
    <w:p>
      <w:pPr>
        <w:spacing w:after="0"/>
        <w:ind w:left="0"/>
        <w:jc w:val="both"/>
      </w:pPr>
      <w:r>
        <w:rPr>
          <w:rFonts w:ascii="Times New Roman"/>
          <w:b w:val="false"/>
          <w:i w:val="false"/>
          <w:color w:val="000000"/>
          <w:sz w:val="28"/>
        </w:rPr>
        <w:t>
      50) денсаулық сақтау саласындағы кадрларды даярлау және олардың бiлiктiлiгiн арттыру жөнiндегi қызметтi ұйымдастырады және үйлестiредi;</w:t>
      </w:r>
    </w:p>
    <w:p>
      <w:pPr>
        <w:spacing w:after="0"/>
        <w:ind w:left="0"/>
        <w:jc w:val="both"/>
      </w:pPr>
      <w:r>
        <w:rPr>
          <w:rFonts w:ascii="Times New Roman"/>
          <w:b w:val="false"/>
          <w:i w:val="false"/>
          <w:color w:val="000000"/>
          <w:sz w:val="28"/>
        </w:rPr>
        <w:t>
      51) гигиеналық оқытуды, саламатты өмір салты мен дұрыс тамақтануды насихаттау мен қалыптастыруды ұйымдастырады;</w:t>
      </w:r>
    </w:p>
    <w:p>
      <w:pPr>
        <w:spacing w:after="0"/>
        <w:ind w:left="0"/>
        <w:jc w:val="both"/>
      </w:pPr>
      <w:r>
        <w:rPr>
          <w:rFonts w:ascii="Times New Roman"/>
          <w:b w:val="false"/>
          <w:i w:val="false"/>
          <w:color w:val="000000"/>
          <w:sz w:val="28"/>
        </w:rPr>
        <w:t>
      52) халыққа әлеуметтік мәні бар аурулардың және айналасындағылар үшін қауіп төндіретін аурулардың таралуы туралы ақпарат береді;</w:t>
      </w:r>
    </w:p>
    <w:p>
      <w:pPr>
        <w:spacing w:after="0"/>
        <w:ind w:left="0"/>
        <w:jc w:val="both"/>
      </w:pPr>
      <w:r>
        <w:rPr>
          <w:rFonts w:ascii="Times New Roman"/>
          <w:b w:val="false"/>
          <w:i w:val="false"/>
          <w:color w:val="000000"/>
          <w:sz w:val="28"/>
        </w:rPr>
        <w:t>
      53)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p>
      <w:pPr>
        <w:spacing w:after="0"/>
        <w:ind w:left="0"/>
        <w:jc w:val="both"/>
      </w:pPr>
      <w:r>
        <w:rPr>
          <w:rFonts w:ascii="Times New Roman"/>
          <w:b w:val="false"/>
          <w:i w:val="false"/>
          <w:color w:val="000000"/>
          <w:sz w:val="28"/>
        </w:rPr>
        <w:t>
      54)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p>
      <w:pPr>
        <w:spacing w:after="0"/>
        <w:ind w:left="0"/>
        <w:jc w:val="both"/>
      </w:pPr>
      <w:r>
        <w:rPr>
          <w:rFonts w:ascii="Times New Roman"/>
          <w:b w:val="false"/>
          <w:i w:val="false"/>
          <w:color w:val="000000"/>
          <w:sz w:val="28"/>
        </w:rPr>
        <w:t>
      55)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p>
      <w:pPr>
        <w:spacing w:after="0"/>
        <w:ind w:left="0"/>
        <w:jc w:val="both"/>
      </w:pPr>
      <w:r>
        <w:rPr>
          <w:rFonts w:ascii="Times New Roman"/>
          <w:b w:val="false"/>
          <w:i w:val="false"/>
          <w:color w:val="000000"/>
          <w:sz w:val="28"/>
        </w:rPr>
        <w:t>
      56)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p>
      <w:pPr>
        <w:spacing w:after="0"/>
        <w:ind w:left="0"/>
        <w:jc w:val="both"/>
      </w:pPr>
      <w:r>
        <w:rPr>
          <w:rFonts w:ascii="Times New Roman"/>
          <w:b w:val="false"/>
          <w:i w:val="false"/>
          <w:color w:val="000000"/>
          <w:sz w:val="28"/>
        </w:rPr>
        <w:t>
      57)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p>
      <w:pPr>
        <w:spacing w:after="0"/>
        <w:ind w:left="0"/>
        <w:jc w:val="both"/>
      </w:pPr>
      <w:r>
        <w:rPr>
          <w:rFonts w:ascii="Times New Roman"/>
          <w:b w:val="false"/>
          <w:i w:val="false"/>
          <w:color w:val="000000"/>
          <w:sz w:val="28"/>
        </w:rPr>
        <w:t>
      58)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p>
      <w:pPr>
        <w:spacing w:after="0"/>
        <w:ind w:left="0"/>
        <w:jc w:val="both"/>
      </w:pPr>
      <w:r>
        <w:rPr>
          <w:rFonts w:ascii="Times New Roman"/>
          <w:b w:val="false"/>
          <w:i w:val="false"/>
          <w:color w:val="000000"/>
          <w:sz w:val="28"/>
        </w:rPr>
        <w:t>
      59) уәкілетті органмен келісу бойынша мемлекеттік денсаулық сақтау ұйымдарының басшыларын кадрмен қамтамасыз етуді ұйымдастырады;</w:t>
      </w:r>
    </w:p>
    <w:p>
      <w:pPr>
        <w:spacing w:after="0"/>
        <w:ind w:left="0"/>
        <w:jc w:val="both"/>
      </w:pPr>
      <w:r>
        <w:rPr>
          <w:rFonts w:ascii="Times New Roman"/>
          <w:b w:val="false"/>
          <w:i w:val="false"/>
          <w:color w:val="000000"/>
          <w:sz w:val="28"/>
        </w:rPr>
        <w:t>
      60) халыққа профилактикалық екпелерді ұйымдастырады және жүргізеді;</w:t>
      </w:r>
    </w:p>
    <w:p>
      <w:pPr>
        <w:spacing w:after="0"/>
        <w:ind w:left="0"/>
        <w:jc w:val="both"/>
      </w:pPr>
      <w:r>
        <w:rPr>
          <w:rFonts w:ascii="Times New Roman"/>
          <w:b w:val="false"/>
          <w:i w:val="false"/>
          <w:color w:val="000000"/>
          <w:sz w:val="28"/>
        </w:rPr>
        <w:t>
      61)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p>
      <w:pPr>
        <w:spacing w:after="0"/>
        <w:ind w:left="0"/>
        <w:jc w:val="both"/>
      </w:pPr>
      <w:r>
        <w:rPr>
          <w:rFonts w:ascii="Times New Roman"/>
          <w:b w:val="false"/>
          <w:i w:val="false"/>
          <w:color w:val="000000"/>
          <w:sz w:val="28"/>
        </w:rPr>
        <w:t>
      62)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p>
      <w:pPr>
        <w:spacing w:after="0"/>
        <w:ind w:left="0"/>
        <w:jc w:val="both"/>
      </w:pPr>
      <w:r>
        <w:rPr>
          <w:rFonts w:ascii="Times New Roman"/>
          <w:b w:val="false"/>
          <w:i w:val="false"/>
          <w:color w:val="000000"/>
          <w:sz w:val="28"/>
        </w:rPr>
        <w:t>
      63)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бекітеді;</w:t>
      </w:r>
    </w:p>
    <w:p>
      <w:pPr>
        <w:spacing w:after="0"/>
        <w:ind w:left="0"/>
        <w:jc w:val="both"/>
      </w:pPr>
      <w:r>
        <w:rPr>
          <w:rFonts w:ascii="Times New Roman"/>
          <w:b w:val="false"/>
          <w:i w:val="false"/>
          <w:color w:val="000000"/>
          <w:sz w:val="28"/>
        </w:rPr>
        <w:t>
      64)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p>
      <w:pPr>
        <w:spacing w:after="0"/>
        <w:ind w:left="0"/>
        <w:jc w:val="both"/>
      </w:pPr>
      <w:r>
        <w:rPr>
          <w:rFonts w:ascii="Times New Roman"/>
          <w:b w:val="false"/>
          <w:i w:val="false"/>
          <w:color w:val="000000"/>
          <w:sz w:val="28"/>
        </w:rPr>
        <w:t>
      65)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p>
      <w:pPr>
        <w:spacing w:after="0"/>
        <w:ind w:left="0"/>
        <w:jc w:val="both"/>
      </w:pPr>
      <w:r>
        <w:rPr>
          <w:rFonts w:ascii="Times New Roman"/>
          <w:b w:val="false"/>
          <w:i w:val="false"/>
          <w:color w:val="000000"/>
          <w:sz w:val="28"/>
        </w:rPr>
        <w:t>
      66) биологиялық қауіпсіздікті қамтамасыз ету жөніндегі шараларды қабылдайды және жұмысты ұйымдастырады;</w:t>
      </w:r>
    </w:p>
    <w:p>
      <w:pPr>
        <w:spacing w:after="0"/>
        <w:ind w:left="0"/>
        <w:jc w:val="both"/>
      </w:pPr>
      <w:r>
        <w:rPr>
          <w:rFonts w:ascii="Times New Roman"/>
          <w:b w:val="false"/>
          <w:i w:val="false"/>
          <w:color w:val="000000"/>
          <w:sz w:val="28"/>
        </w:rPr>
        <w:t>
      67) жергілікті ауқымдағы төтенше жағдайлар кезінде Қазақстан Республикасының азаматтық қорғау туралы заңнамасына сәйкес құрылатын жедел штабтар шеңберінде биологиялық қатерлерді болғызбау және олардың салдарларын жою жөніндегі шараларды қамтамасыз етеді;</w:t>
      </w:r>
    </w:p>
    <w:p>
      <w:pPr>
        <w:spacing w:after="0"/>
        <w:ind w:left="0"/>
        <w:jc w:val="both"/>
      </w:pPr>
      <w:r>
        <w:rPr>
          <w:rFonts w:ascii="Times New Roman"/>
          <w:b w:val="false"/>
          <w:i w:val="false"/>
          <w:color w:val="000000"/>
          <w:sz w:val="28"/>
        </w:rPr>
        <w:t>
      68) биологиялық қауіпсіздік саласындағы өңіраралық ынтымақтастықты және өзара іс-қимылды жүзеге асырады;</w:t>
      </w:r>
    </w:p>
    <w:p>
      <w:pPr>
        <w:spacing w:after="0"/>
        <w:ind w:left="0"/>
        <w:jc w:val="both"/>
      </w:pPr>
      <w:r>
        <w:rPr>
          <w:rFonts w:ascii="Times New Roman"/>
          <w:b w:val="false"/>
          <w:i w:val="false"/>
          <w:color w:val="000000"/>
          <w:sz w:val="28"/>
        </w:rPr>
        <w:t>
      69) облыс әкімдігінің және әкімінің актілерінде, өзге де нормативтік құқықтық актілерде көзделген жағдайларда акционерлік қоғамдар акцияларының мемлекеттік пакетін және жауапкершілігі шектеулі серіктестіктердегі қатысу үлестерін, мемлекеттік заңды тұлғалардың құқық субъектісі өкілеттіктерін иелену және пайдалану, оның ішінде тиісті саланың уәкілетті органдарының құзыретіне ұқсас оларға қатысты шешімдер қабылдау құқықтарын жүзеге асырады;</w:t>
      </w:r>
    </w:p>
    <w:p>
      <w:pPr>
        <w:spacing w:after="0"/>
        <w:ind w:left="0"/>
        <w:jc w:val="both"/>
      </w:pPr>
      <w:r>
        <w:rPr>
          <w:rFonts w:ascii="Times New Roman"/>
          <w:b w:val="false"/>
          <w:i w:val="false"/>
          <w:color w:val="000000"/>
          <w:sz w:val="28"/>
        </w:rPr>
        <w:t>
      70)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30" w:id="28"/>
    <w:p>
      <w:pPr>
        <w:spacing w:after="0"/>
        <w:ind w:left="0"/>
        <w:jc w:val="left"/>
      </w:pPr>
      <w:r>
        <w:rPr>
          <w:rFonts w:ascii="Times New Roman"/>
          <w:b/>
          <w:i w:val="false"/>
          <w:color w:val="000000"/>
        </w:rPr>
        <w:t xml:space="preserve"> 3-тарау. "Павлодар облысының денсаулық сақтау басқармасы" ММ бірінші басшысының мәртебесі, өкілеттіктері</w:t>
      </w:r>
    </w:p>
    <w:bookmarkEnd w:id="28"/>
    <w:bookmarkStart w:name="z31" w:id="29"/>
    <w:p>
      <w:pPr>
        <w:spacing w:after="0"/>
        <w:ind w:left="0"/>
        <w:jc w:val="both"/>
      </w:pPr>
      <w:r>
        <w:rPr>
          <w:rFonts w:ascii="Times New Roman"/>
          <w:b w:val="false"/>
          <w:i w:val="false"/>
          <w:color w:val="000000"/>
          <w:sz w:val="28"/>
        </w:rPr>
        <w:t>
      21. "Павлодар облысының денсаулық сақтау басқармасы" ММ басшылығын "Павлодар облысының денсаулық сақтау басқармасы" ММ-не жүктелген міндеттердің орындалуына және оның өз өкілеттіктерін жүзеге асыруға дербес жауапты болатын басшы жүзеге асырады.</w:t>
      </w:r>
    </w:p>
    <w:bookmarkEnd w:id="29"/>
    <w:bookmarkStart w:name="z32" w:id="30"/>
    <w:p>
      <w:pPr>
        <w:spacing w:after="0"/>
        <w:ind w:left="0"/>
        <w:jc w:val="both"/>
      </w:pPr>
      <w:r>
        <w:rPr>
          <w:rFonts w:ascii="Times New Roman"/>
          <w:b w:val="false"/>
          <w:i w:val="false"/>
          <w:color w:val="000000"/>
          <w:sz w:val="28"/>
        </w:rPr>
        <w:t>
      22. "Павлодар облысының денсаулық сақтау басқармасы" ММ бірінші басшысы Қазақстан Республикасының заңнамасына сәйкес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23. "Павлодар облысының денсаулық сақтау басқармасы" ММ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31"/>
    <w:bookmarkStart w:name="z34" w:id="32"/>
    <w:p>
      <w:pPr>
        <w:spacing w:after="0"/>
        <w:ind w:left="0"/>
        <w:jc w:val="both"/>
      </w:pPr>
      <w:r>
        <w:rPr>
          <w:rFonts w:ascii="Times New Roman"/>
          <w:b w:val="false"/>
          <w:i w:val="false"/>
          <w:color w:val="000000"/>
          <w:sz w:val="28"/>
        </w:rPr>
        <w:t>
      24. "Павлодар облысының денсаулық сақтау басқармасы" ММ бірінші басшысының өкілеттіктері:</w:t>
      </w:r>
    </w:p>
    <w:bookmarkEnd w:id="32"/>
    <w:p>
      <w:pPr>
        <w:spacing w:after="0"/>
        <w:ind w:left="0"/>
        <w:jc w:val="both"/>
      </w:pPr>
      <w:r>
        <w:rPr>
          <w:rFonts w:ascii="Times New Roman"/>
          <w:b w:val="false"/>
          <w:i w:val="false"/>
          <w:color w:val="000000"/>
          <w:sz w:val="28"/>
        </w:rPr>
        <w:t>
      1) "Павлодар облысының денсаулық сақтау басқармасы" ММ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"Павлодар облысының денсаулық сақтау басқармасы" ММ туралы ережеге өзгерістер енгізу туралы жобаларды облыс әкімдігіне бекітуге ұсынады, оның құрылымы мен штаты бойынша ұсыныстар енгізеді;</w:t>
      </w:r>
    </w:p>
    <w:p>
      <w:pPr>
        <w:spacing w:after="0"/>
        <w:ind w:left="0"/>
        <w:jc w:val="both"/>
      </w:pPr>
      <w:r>
        <w:rPr>
          <w:rFonts w:ascii="Times New Roman"/>
          <w:b w:val="false"/>
          <w:i w:val="false"/>
          <w:color w:val="000000"/>
          <w:sz w:val="28"/>
        </w:rPr>
        <w:t>
      3) "Павлодар облысының денсаулық сақтау басқармасы" ММ құрылымдық бөлімшелері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4) қызметтік құжаттамаға қол қояды;</w:t>
      </w:r>
    </w:p>
    <w:p>
      <w:pPr>
        <w:spacing w:after="0"/>
        <w:ind w:left="0"/>
        <w:jc w:val="both"/>
      </w:pPr>
      <w:r>
        <w:rPr>
          <w:rFonts w:ascii="Times New Roman"/>
          <w:b w:val="false"/>
          <w:i w:val="false"/>
          <w:color w:val="000000"/>
          <w:sz w:val="28"/>
        </w:rPr>
        <w:t>
      5) Қазақстан Республикасының заңнамасымен белгіленген тәртіпте "Павлодар облысының денсаулық сақтау басқармасы" ММ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6) қолданыстағы заңнамаға сәйкес "Павлодар облысының денсаулық сақтау басқармасы" ММ қызметшілерін іссапарларға жібереді;</w:t>
      </w:r>
    </w:p>
    <w:p>
      <w:pPr>
        <w:spacing w:after="0"/>
        <w:ind w:left="0"/>
        <w:jc w:val="both"/>
      </w:pPr>
      <w:r>
        <w:rPr>
          <w:rFonts w:ascii="Times New Roman"/>
          <w:b w:val="false"/>
          <w:i w:val="false"/>
          <w:color w:val="000000"/>
          <w:sz w:val="28"/>
        </w:rPr>
        <w:t>
      7) мемлекеттік органдарда және өзге де ұйымдарда "Павлодар облысының денсаулық сақтау басқармасы" ММ атынан өкілдік етеді;</w:t>
      </w:r>
    </w:p>
    <w:p>
      <w:pPr>
        <w:spacing w:after="0"/>
        <w:ind w:left="0"/>
        <w:jc w:val="both"/>
      </w:pPr>
      <w:r>
        <w:rPr>
          <w:rFonts w:ascii="Times New Roman"/>
          <w:b w:val="false"/>
          <w:i w:val="false"/>
          <w:color w:val="000000"/>
          <w:sz w:val="28"/>
        </w:rPr>
        <w:t>
      8) өз орынбасарларының міндеттерін, өкілеттіктерін, сондай-ақ "Павлодар облысының денсаулық сақтау басқармасы" ММ құрылымдық бөлімшелері қызметкерлерінің, қарамағындағы ұйымдар басшыларының функциялары мен өкілеттіктерін айқындайды;</w:t>
      </w:r>
    </w:p>
    <w:p>
      <w:pPr>
        <w:spacing w:after="0"/>
        <w:ind w:left="0"/>
        <w:jc w:val="both"/>
      </w:pPr>
      <w:r>
        <w:rPr>
          <w:rFonts w:ascii="Times New Roman"/>
          <w:b w:val="false"/>
          <w:i w:val="false"/>
          <w:color w:val="000000"/>
          <w:sz w:val="28"/>
        </w:rPr>
        <w:t>
      9) Қазақстан Республикасының қолданыстағы заңнамасына сәйкес "Павлодар облысының денсаулық сақтау басқармасы"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10) өзінің құзыретіндегі мәселелер бойынша "Павлодар облысының денсаулық сақтау басқармасы" ММ барлық қызметкерлері мен қарамағындағы денсаулық сақтау ұйымдарының басшылары орындауға міндетті бұйрықтар шығарады және нұсқаулар береді, ұсынымдар енгізеді;</w:t>
      </w:r>
    </w:p>
    <w:p>
      <w:pPr>
        <w:spacing w:after="0"/>
        <w:ind w:left="0"/>
        <w:jc w:val="both"/>
      </w:pPr>
      <w:r>
        <w:rPr>
          <w:rFonts w:ascii="Times New Roman"/>
          <w:b w:val="false"/>
          <w:i w:val="false"/>
          <w:color w:val="000000"/>
          <w:sz w:val="28"/>
        </w:rPr>
        <w:t>
      11) Қазақстан Республикасының қолданыстағы заңнамасына сәйкес меншік нысанына қарамастан барлық мемлекеттік органдарда және өзге де ұйымдарда "Павлодар облысының денсаулық сақтау басқармасы" ММ атынан өкілдік етеді;</w:t>
      </w:r>
    </w:p>
    <w:p>
      <w:pPr>
        <w:spacing w:after="0"/>
        <w:ind w:left="0"/>
        <w:jc w:val="both"/>
      </w:pPr>
      <w:r>
        <w:rPr>
          <w:rFonts w:ascii="Times New Roman"/>
          <w:b w:val="false"/>
          <w:i w:val="false"/>
          <w:color w:val="000000"/>
          <w:sz w:val="28"/>
        </w:rPr>
        <w:t>
      12) қарамағындағы ұйымдар басшыларының қатысуымен "Павлодар облысының денсаулық сақтау басқармасы" ММ кеңестерін өткізеді;</w:t>
      </w:r>
    </w:p>
    <w:p>
      <w:pPr>
        <w:spacing w:after="0"/>
        <w:ind w:left="0"/>
        <w:jc w:val="both"/>
      </w:pPr>
      <w:r>
        <w:rPr>
          <w:rFonts w:ascii="Times New Roman"/>
          <w:b w:val="false"/>
          <w:i w:val="false"/>
          <w:color w:val="000000"/>
          <w:sz w:val="28"/>
        </w:rPr>
        <w:t>
      13) "Павлодар облысының денсаулық сақтау басқармасы" ММ құрылымын әзірлеуді қамтамасыз етеді;</w:t>
      </w:r>
    </w:p>
    <w:p>
      <w:pPr>
        <w:spacing w:after="0"/>
        <w:ind w:left="0"/>
        <w:jc w:val="both"/>
      </w:pPr>
      <w:r>
        <w:rPr>
          <w:rFonts w:ascii="Times New Roman"/>
          <w:b w:val="false"/>
          <w:i w:val="false"/>
          <w:color w:val="000000"/>
          <w:sz w:val="28"/>
        </w:rPr>
        <w:t>
      14) "Павлодар облысының денсаулық сақтау басқармасы" ММ перспективалық және ағымдағы жұмыс жоспарларын бекітеді;</w:t>
      </w:r>
    </w:p>
    <w:p>
      <w:pPr>
        <w:spacing w:after="0"/>
        <w:ind w:left="0"/>
        <w:jc w:val="both"/>
      </w:pPr>
      <w:r>
        <w:rPr>
          <w:rFonts w:ascii="Times New Roman"/>
          <w:b w:val="false"/>
          <w:i w:val="false"/>
          <w:color w:val="000000"/>
          <w:sz w:val="28"/>
        </w:rPr>
        <w:t>
      15) қарамағындағы ұйымдардың басшыларын қызметке тағайындайды, Қазақстан Республикасының Үкіметі айқындайтын тәртіппен оларды аттестаттаудан өткізеді;</w:t>
      </w:r>
    </w:p>
    <w:p>
      <w:pPr>
        <w:spacing w:after="0"/>
        <w:ind w:left="0"/>
        <w:jc w:val="both"/>
      </w:pPr>
      <w:r>
        <w:rPr>
          <w:rFonts w:ascii="Times New Roman"/>
          <w:b w:val="false"/>
          <w:i w:val="false"/>
          <w:color w:val="000000"/>
          <w:sz w:val="28"/>
        </w:rPr>
        <w:t>
      16) басшыларының ұсынуы бойынша қарамағындағы ұйымдар басшыларының орынбасарларын қызметке тағайындайды және қызметтен босатады және қарамағындағы денсаулық сақтау ұйымдарының басшыларымен еңбек шарттарын жасасады;</w:t>
      </w:r>
    </w:p>
    <w:p>
      <w:pPr>
        <w:spacing w:after="0"/>
        <w:ind w:left="0"/>
        <w:jc w:val="both"/>
      </w:pPr>
      <w:r>
        <w:rPr>
          <w:rFonts w:ascii="Times New Roman"/>
          <w:b w:val="false"/>
          <w:i w:val="false"/>
          <w:color w:val="000000"/>
          <w:sz w:val="28"/>
        </w:rPr>
        <w:t>
      17) "Павлодар облысының денсаулық сақтау басқармасы" ММ қызметкерлерін және қарамағындағы ұйымдардың басшыларын тәртіптік жауапкершілікке тарту жөніндегі мәселелерді қарайды және тәртіптік жауапкершілікке тартады;</w:t>
      </w:r>
    </w:p>
    <w:p>
      <w:pPr>
        <w:spacing w:after="0"/>
        <w:ind w:left="0"/>
        <w:jc w:val="both"/>
      </w:pPr>
      <w:r>
        <w:rPr>
          <w:rFonts w:ascii="Times New Roman"/>
          <w:b w:val="false"/>
          <w:i w:val="false"/>
          <w:color w:val="000000"/>
          <w:sz w:val="28"/>
        </w:rPr>
        <w:t>
      18) "Павлодар облысының денсаулық сақтау басқармасы" ММ сыбайлас жемқорлыққа қарсы іс-қимылға бағытталған шараларды қабылдайды және сыбайлас жемқорлыққа қарсы іс-шараларды қабылдау үшін дербес жауапкершілікте болады;</w:t>
      </w:r>
    </w:p>
    <w:p>
      <w:pPr>
        <w:spacing w:after="0"/>
        <w:ind w:left="0"/>
        <w:jc w:val="both"/>
      </w:pPr>
      <w:r>
        <w:rPr>
          <w:rFonts w:ascii="Times New Roman"/>
          <w:b w:val="false"/>
          <w:i w:val="false"/>
          <w:color w:val="000000"/>
          <w:sz w:val="28"/>
        </w:rPr>
        <w:t>
      19) Қазақстан Республикасының заңнамасында айқындалған өзге де өкілеттіктерді жүзеге асырады.</w:t>
      </w:r>
    </w:p>
    <w:p>
      <w:pPr>
        <w:spacing w:after="0"/>
        <w:ind w:left="0"/>
        <w:jc w:val="both"/>
      </w:pPr>
      <w:r>
        <w:rPr>
          <w:rFonts w:ascii="Times New Roman"/>
          <w:b w:val="false"/>
          <w:i w:val="false"/>
          <w:color w:val="000000"/>
          <w:sz w:val="28"/>
        </w:rPr>
        <w:t>
      "Павлодар облысының денсаулық сақтау басқармасы" ММ бірінші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35" w:id="33"/>
    <w:p>
      <w:pPr>
        <w:spacing w:after="0"/>
        <w:ind w:left="0"/>
        <w:jc w:val="both"/>
      </w:pPr>
      <w:r>
        <w:rPr>
          <w:rFonts w:ascii="Times New Roman"/>
          <w:b w:val="false"/>
          <w:i w:val="false"/>
          <w:color w:val="000000"/>
          <w:sz w:val="28"/>
        </w:rPr>
        <w:t>
      25. Бірінші басшы өз орынбасарларының өкілеттіктерін қолданыстағы заңнамаға сәйкес айқындайды.</w:t>
      </w:r>
    </w:p>
    <w:bookmarkEnd w:id="33"/>
    <w:bookmarkStart w:name="z36" w:id="34"/>
    <w:p>
      <w:pPr>
        <w:spacing w:after="0"/>
        <w:ind w:left="0"/>
        <w:jc w:val="both"/>
      </w:pPr>
      <w:r>
        <w:rPr>
          <w:rFonts w:ascii="Times New Roman"/>
          <w:b w:val="false"/>
          <w:i w:val="false"/>
          <w:color w:val="000000"/>
          <w:sz w:val="28"/>
        </w:rPr>
        <w:t>
      26. "Павлодар облысының денсаулық сақтау басқармасы"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27. "Павлодар облысының денсаулық сақтау басқармасы" ММ мен тиісті саладағы уәкілетті орган арасындағы өзара қарым-қатынастар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xml:space="preserve">
      28. "Павлодар облысының денсаулық сақтау басқармасы" ММ әкімшілігі мен еңбек ұжымы арасындағы өзара қарым-қатынастар Қазақстан Республикасының мемлекеттік қызмет туралы </w:t>
      </w:r>
      <w:r>
        <w:rPr>
          <w:rFonts w:ascii="Times New Roman"/>
          <w:b w:val="false"/>
          <w:i w:val="false"/>
          <w:color w:val="000000"/>
          <w:sz w:val="28"/>
        </w:rPr>
        <w:t>заңнама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шартына сәйкес белгіленеді.</w:t>
      </w:r>
    </w:p>
    <w:bookmarkEnd w:id="36"/>
    <w:bookmarkStart w:name="z39" w:id="37"/>
    <w:p>
      <w:pPr>
        <w:spacing w:after="0"/>
        <w:ind w:left="0"/>
        <w:jc w:val="left"/>
      </w:pPr>
      <w:r>
        <w:rPr>
          <w:rFonts w:ascii="Times New Roman"/>
          <w:b/>
          <w:i w:val="false"/>
          <w:color w:val="000000"/>
        </w:rPr>
        <w:t xml:space="preserve"> 4-тарау. "Павлодар облысының денсаулық сақтау басқармасы" ММ мүлкі</w:t>
      </w:r>
    </w:p>
    <w:bookmarkEnd w:id="37"/>
    <w:bookmarkStart w:name="z40" w:id="38"/>
    <w:p>
      <w:pPr>
        <w:spacing w:after="0"/>
        <w:ind w:left="0"/>
        <w:jc w:val="both"/>
      </w:pPr>
      <w:r>
        <w:rPr>
          <w:rFonts w:ascii="Times New Roman"/>
          <w:b w:val="false"/>
          <w:i w:val="false"/>
          <w:color w:val="000000"/>
          <w:sz w:val="28"/>
        </w:rPr>
        <w:t>
      29. "Павлодар облысының денсаулық сақтау басқармасы" ММ Қазақстан Республикасының заңнамасында көзделген жағдайларда жедел басқару құқығында оқшауланған мүлкі болу мүмкін.</w:t>
      </w:r>
    </w:p>
    <w:bookmarkEnd w:id="38"/>
    <w:p>
      <w:pPr>
        <w:spacing w:after="0"/>
        <w:ind w:left="0"/>
        <w:jc w:val="both"/>
      </w:pPr>
      <w:r>
        <w:rPr>
          <w:rFonts w:ascii="Times New Roman"/>
          <w:b w:val="false"/>
          <w:i w:val="false"/>
          <w:color w:val="000000"/>
          <w:sz w:val="28"/>
        </w:rPr>
        <w:t>
      "Павлодар облысының денсаулық сақтау басқармасы" ММ мүлкі оған меншік иесі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30. "Павлодар облысының денсаулық сақтау басқармасы" ММ-не бекітілген мүлік коммуналдық меншікке жатады.</w:t>
      </w:r>
    </w:p>
    <w:bookmarkEnd w:id="39"/>
    <w:bookmarkStart w:name="z42" w:id="40"/>
    <w:p>
      <w:pPr>
        <w:spacing w:after="0"/>
        <w:ind w:left="0"/>
        <w:jc w:val="both"/>
      </w:pPr>
      <w:r>
        <w:rPr>
          <w:rFonts w:ascii="Times New Roman"/>
          <w:b w:val="false"/>
          <w:i w:val="false"/>
          <w:color w:val="000000"/>
          <w:sz w:val="28"/>
        </w:rPr>
        <w:t>
      31. Егер заңнамада өзгеше көзделмесе, "Павлодар облысының денсаулық сақтау басқармасы"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
    <w:bookmarkStart w:name="z43" w:id="41"/>
    <w:p>
      <w:pPr>
        <w:spacing w:after="0"/>
        <w:ind w:left="0"/>
        <w:jc w:val="left"/>
      </w:pPr>
      <w:r>
        <w:rPr>
          <w:rFonts w:ascii="Times New Roman"/>
          <w:b/>
          <w:i w:val="false"/>
          <w:color w:val="000000"/>
        </w:rPr>
        <w:t xml:space="preserve"> 5-тарау. "Павлодар облысының денсаулық сақтау басқармасы" ММ қайта ұйымдастыру және тарату</w:t>
      </w:r>
    </w:p>
    <w:bookmarkEnd w:id="41"/>
    <w:bookmarkStart w:name="z44" w:id="42"/>
    <w:p>
      <w:pPr>
        <w:spacing w:after="0"/>
        <w:ind w:left="0"/>
        <w:jc w:val="both"/>
      </w:pPr>
      <w:r>
        <w:rPr>
          <w:rFonts w:ascii="Times New Roman"/>
          <w:b w:val="false"/>
          <w:i w:val="false"/>
          <w:color w:val="000000"/>
          <w:sz w:val="28"/>
        </w:rPr>
        <w:t>
      32. "Павлодар облысының денсаулық сақтау басқармасы" ММ қайта ұйымдастыру және тарату Қазақстан Республикасының заңнамасына сәйкес жүзеге асырылады.</w:t>
      </w:r>
    </w:p>
    <w:bookmarkEnd w:id="42"/>
    <w:p>
      <w:pPr>
        <w:spacing w:after="0"/>
        <w:ind w:left="0"/>
        <w:jc w:val="both"/>
      </w:pPr>
      <w:r>
        <w:rPr>
          <w:rFonts w:ascii="Times New Roman"/>
          <w:b w:val="false"/>
          <w:i w:val="false"/>
          <w:color w:val="000000"/>
          <w:sz w:val="28"/>
        </w:rPr>
        <w:t>
      "Павлодар облысының денсаулық сақтау басқармасы" ММ қарамағындағы ұйымдардың тізбесі</w:t>
      </w:r>
    </w:p>
    <w:p>
      <w:pPr>
        <w:spacing w:after="0"/>
        <w:ind w:left="0"/>
        <w:jc w:val="both"/>
      </w:pPr>
      <w:r>
        <w:rPr>
          <w:rFonts w:ascii="Times New Roman"/>
          <w:b w:val="false"/>
          <w:i w:val="false"/>
          <w:color w:val="000000"/>
          <w:sz w:val="28"/>
        </w:rPr>
        <w:t>
      1. Коммуналдық мемлекеттік қазыналық кәсіпорындар (бұдан әрі – КМҚК):</w:t>
      </w:r>
    </w:p>
    <w:p>
      <w:pPr>
        <w:spacing w:after="0"/>
        <w:ind w:left="0"/>
        <w:jc w:val="both"/>
      </w:pPr>
      <w:r>
        <w:rPr>
          <w:rFonts w:ascii="Times New Roman"/>
          <w:b w:val="false"/>
          <w:i w:val="false"/>
          <w:color w:val="000000"/>
          <w:sz w:val="28"/>
        </w:rPr>
        <w:t>
      1) Павлодар облысының әкімдігі, Павлодар облысы денсаулық сақтау басқармасының "Павлодар облыстық фтизиопульмонология орталығы" КМҚК;</w:t>
      </w:r>
    </w:p>
    <w:p>
      <w:pPr>
        <w:spacing w:after="0"/>
        <w:ind w:left="0"/>
        <w:jc w:val="both"/>
      </w:pPr>
      <w:r>
        <w:rPr>
          <w:rFonts w:ascii="Times New Roman"/>
          <w:b w:val="false"/>
          <w:i w:val="false"/>
          <w:color w:val="000000"/>
          <w:sz w:val="28"/>
        </w:rPr>
        <w:t>
      2) Павлодар облысының әкімдігі, Павлодар облысы денсаулық сақтау басқармасының "Екібастұз медициналық колледжі" КМҚК;</w:t>
      </w:r>
    </w:p>
    <w:p>
      <w:pPr>
        <w:spacing w:after="0"/>
        <w:ind w:left="0"/>
        <w:jc w:val="both"/>
      </w:pPr>
      <w:r>
        <w:rPr>
          <w:rFonts w:ascii="Times New Roman"/>
          <w:b w:val="false"/>
          <w:i w:val="false"/>
          <w:color w:val="000000"/>
          <w:sz w:val="28"/>
        </w:rPr>
        <w:t>
      3) Павлодар облысының әкімдігі, Павлодар облысы денсаулық сақтау басқармасының "Павлодар облыстық АИТВ инфекциясының алдын алу жөніндегі орталығы" КМҚК;</w:t>
      </w:r>
    </w:p>
    <w:p>
      <w:pPr>
        <w:spacing w:after="0"/>
        <w:ind w:left="0"/>
        <w:jc w:val="both"/>
      </w:pPr>
      <w:r>
        <w:rPr>
          <w:rFonts w:ascii="Times New Roman"/>
          <w:b w:val="false"/>
          <w:i w:val="false"/>
          <w:color w:val="000000"/>
          <w:sz w:val="28"/>
        </w:rPr>
        <w:t>
      4) Павлодар облысының әкімдігі, Павлодар облысы денсаулық сақтау басқармасының "Павлодар ауылының дәрігерлік амбулаториясы" КМҚК;</w:t>
      </w:r>
    </w:p>
    <w:p>
      <w:pPr>
        <w:spacing w:after="0"/>
        <w:ind w:left="0"/>
        <w:jc w:val="both"/>
      </w:pPr>
      <w:r>
        <w:rPr>
          <w:rFonts w:ascii="Times New Roman"/>
          <w:b w:val="false"/>
          <w:i w:val="false"/>
          <w:color w:val="000000"/>
          <w:sz w:val="28"/>
        </w:rPr>
        <w:t>
      5) Павлодар облысының әкімдігі, Павлодар облысы денсаулық сақтау басқармасының "Кенжекөл ауылының дәрігерлік амбулаториясы" КМҚК.</w:t>
      </w:r>
    </w:p>
    <w:p>
      <w:pPr>
        <w:spacing w:after="0"/>
        <w:ind w:left="0"/>
        <w:jc w:val="both"/>
      </w:pPr>
      <w:r>
        <w:rPr>
          <w:rFonts w:ascii="Times New Roman"/>
          <w:b w:val="false"/>
          <w:i w:val="false"/>
          <w:color w:val="000000"/>
          <w:sz w:val="28"/>
        </w:rPr>
        <w:t>
      2. Шаруашылық жүргізу құқығындағы коммуналдық мемлекеттік кәсіпорындар (бұдан әрі – ШЖҚ КМК):</w:t>
      </w:r>
    </w:p>
    <w:p>
      <w:pPr>
        <w:spacing w:after="0"/>
        <w:ind w:left="0"/>
        <w:jc w:val="both"/>
      </w:pPr>
      <w:r>
        <w:rPr>
          <w:rFonts w:ascii="Times New Roman"/>
          <w:b w:val="false"/>
          <w:i w:val="false"/>
          <w:color w:val="000000"/>
          <w:sz w:val="28"/>
        </w:rPr>
        <w:t>
      1) Павлодар облысының әкімдігі, Павлодар облысы денсаулық сақтау басқармасының ШЖҚ "Ғ. Сұлтанов ат. Павлодар облыстық ауруханасы" КМК;</w:t>
      </w:r>
    </w:p>
    <w:p>
      <w:pPr>
        <w:spacing w:after="0"/>
        <w:ind w:left="0"/>
        <w:jc w:val="both"/>
      </w:pPr>
      <w:r>
        <w:rPr>
          <w:rFonts w:ascii="Times New Roman"/>
          <w:b w:val="false"/>
          <w:i w:val="false"/>
          <w:color w:val="000000"/>
          <w:sz w:val="28"/>
        </w:rPr>
        <w:t>
      2) Павлодар облысының әкімдігі, Павлодар облысы денсаулық сақтау басқармасының ШЖҚ "Павлодар облыстық балалар ауруханасы" КМК;</w:t>
      </w:r>
    </w:p>
    <w:p>
      <w:pPr>
        <w:spacing w:after="0"/>
        <w:ind w:left="0"/>
        <w:jc w:val="both"/>
      </w:pPr>
      <w:r>
        <w:rPr>
          <w:rFonts w:ascii="Times New Roman"/>
          <w:b w:val="false"/>
          <w:i w:val="false"/>
          <w:color w:val="000000"/>
          <w:sz w:val="28"/>
        </w:rPr>
        <w:t>
      3) Павлодар облысының әкімдігі, Павлодар облысы денсаулық сақтау басқармасының ШЖҚ "Павлодар облыстық онкологиялық диспансері" КМК;</w:t>
      </w:r>
    </w:p>
    <w:p>
      <w:pPr>
        <w:spacing w:after="0"/>
        <w:ind w:left="0"/>
        <w:jc w:val="both"/>
      </w:pPr>
      <w:r>
        <w:rPr>
          <w:rFonts w:ascii="Times New Roman"/>
          <w:b w:val="false"/>
          <w:i w:val="false"/>
          <w:color w:val="000000"/>
          <w:sz w:val="28"/>
        </w:rPr>
        <w:t>
      4) Павлодар облысының әкімдігі, Павлодар облысы денсаулық сақтау басқармасының ШЖҚ "Павлодар облыстық қан орталығы" КМК;</w:t>
      </w:r>
    </w:p>
    <w:p>
      <w:pPr>
        <w:spacing w:after="0"/>
        <w:ind w:left="0"/>
        <w:jc w:val="both"/>
      </w:pPr>
      <w:r>
        <w:rPr>
          <w:rFonts w:ascii="Times New Roman"/>
          <w:b w:val="false"/>
          <w:i w:val="false"/>
          <w:color w:val="000000"/>
          <w:sz w:val="28"/>
        </w:rPr>
        <w:t>
      5) Павлодар облысының әкімдігі, Павлодар облысы денсаулық сақтау басқармасының ШЖҚ "Павлодар облыстық психикалық денсаулық орталығы" КМК;</w:t>
      </w:r>
    </w:p>
    <w:p>
      <w:pPr>
        <w:spacing w:after="0"/>
        <w:ind w:left="0"/>
        <w:jc w:val="both"/>
      </w:pPr>
      <w:r>
        <w:rPr>
          <w:rFonts w:ascii="Times New Roman"/>
          <w:b w:val="false"/>
          <w:i w:val="false"/>
          <w:color w:val="000000"/>
          <w:sz w:val="28"/>
        </w:rPr>
        <w:t>
      6) Павлодар облысының әкімдігі, Павлодар облысы денсаулық сақтау басқармасының ШЖҚ "Павлодар облыстық кардиологиялық орталығы" КМК;</w:t>
      </w:r>
    </w:p>
    <w:p>
      <w:pPr>
        <w:spacing w:after="0"/>
        <w:ind w:left="0"/>
        <w:jc w:val="both"/>
      </w:pPr>
      <w:r>
        <w:rPr>
          <w:rFonts w:ascii="Times New Roman"/>
          <w:b w:val="false"/>
          <w:i w:val="false"/>
          <w:color w:val="000000"/>
          <w:sz w:val="28"/>
        </w:rPr>
        <w:t>
      7) Павлодар облысының әкімдігі, Павлодар облысы денсаулық сақтау басқармасының ШЖҚ "Павлодар облысының Хосписі" КМК;</w:t>
      </w:r>
    </w:p>
    <w:p>
      <w:pPr>
        <w:spacing w:after="0"/>
        <w:ind w:left="0"/>
        <w:jc w:val="both"/>
      </w:pPr>
      <w:r>
        <w:rPr>
          <w:rFonts w:ascii="Times New Roman"/>
          <w:b w:val="false"/>
          <w:i w:val="false"/>
          <w:color w:val="000000"/>
          <w:sz w:val="28"/>
        </w:rPr>
        <w:t>
      8) Павлодар облысының әкімдігі, Павлодар облысы денсаулық сақтау басқармасының ШЖҚ "№ 1 Павлодар қалалық ауруханасы" КМК;</w:t>
      </w:r>
    </w:p>
    <w:p>
      <w:pPr>
        <w:spacing w:after="0"/>
        <w:ind w:left="0"/>
        <w:jc w:val="both"/>
      </w:pPr>
      <w:r>
        <w:rPr>
          <w:rFonts w:ascii="Times New Roman"/>
          <w:b w:val="false"/>
          <w:i w:val="false"/>
          <w:color w:val="000000"/>
          <w:sz w:val="28"/>
        </w:rPr>
        <w:t>
      9) Павлодар облысының әкімдігі, Павлодар облысы денсаулық сақтау басқармасының ШЖҚ "№ 3 Павлодар қалалық ауруханасы" КМК;</w:t>
      </w:r>
    </w:p>
    <w:p>
      <w:pPr>
        <w:spacing w:after="0"/>
        <w:ind w:left="0"/>
        <w:jc w:val="both"/>
      </w:pPr>
      <w:r>
        <w:rPr>
          <w:rFonts w:ascii="Times New Roman"/>
          <w:b w:val="false"/>
          <w:i w:val="false"/>
          <w:color w:val="000000"/>
          <w:sz w:val="28"/>
        </w:rPr>
        <w:t>
      10) Павлодар облысының әкімдігі, Павлодар облысы денсаулық сақтау басқармасының ШЖҚ "Павлодар облыстық жедел медициналық жәрдем станциясы" КМК;</w:t>
      </w:r>
    </w:p>
    <w:p>
      <w:pPr>
        <w:spacing w:after="0"/>
        <w:ind w:left="0"/>
        <w:jc w:val="both"/>
      </w:pPr>
      <w:r>
        <w:rPr>
          <w:rFonts w:ascii="Times New Roman"/>
          <w:b w:val="false"/>
          <w:i w:val="false"/>
          <w:color w:val="000000"/>
          <w:sz w:val="28"/>
        </w:rPr>
        <w:t>
      11) Павлодар облысының әкімдігі, Павлодар облысы денсаулық сақтау басқармасының ШЖҚ "Облыстық оңалту орталығы" КМК;</w:t>
      </w:r>
    </w:p>
    <w:p>
      <w:pPr>
        <w:spacing w:after="0"/>
        <w:ind w:left="0"/>
        <w:jc w:val="both"/>
      </w:pPr>
      <w:r>
        <w:rPr>
          <w:rFonts w:ascii="Times New Roman"/>
          <w:b w:val="false"/>
          <w:i w:val="false"/>
          <w:color w:val="000000"/>
          <w:sz w:val="28"/>
        </w:rPr>
        <w:t>
      12) Павлодар облысының әкімдігі, Павлодар облысы денсаулық сақтау басқармасының ШЖҚ "Павлодар қаласының № 3 емханасы" КМК;</w:t>
      </w:r>
    </w:p>
    <w:p>
      <w:pPr>
        <w:spacing w:after="0"/>
        <w:ind w:left="0"/>
        <w:jc w:val="both"/>
      </w:pPr>
      <w:r>
        <w:rPr>
          <w:rFonts w:ascii="Times New Roman"/>
          <w:b w:val="false"/>
          <w:i w:val="false"/>
          <w:color w:val="000000"/>
          <w:sz w:val="28"/>
        </w:rPr>
        <w:t>
      13) Павлодар облысының әкімдігі, Павлодар облысы денсаулық сақтау басқармасының ШЖҚ "Павлодар қаласының № 5 емханасы" КМК;</w:t>
      </w:r>
    </w:p>
    <w:p>
      <w:pPr>
        <w:spacing w:after="0"/>
        <w:ind w:left="0"/>
        <w:jc w:val="both"/>
      </w:pPr>
      <w:r>
        <w:rPr>
          <w:rFonts w:ascii="Times New Roman"/>
          <w:b w:val="false"/>
          <w:i w:val="false"/>
          <w:color w:val="000000"/>
          <w:sz w:val="28"/>
        </w:rPr>
        <w:t>
      14) Павлодар облысының әкімдігі, Павлодар облысы денсаулық сақтау басқармасының ШЖҚ "Екібастұз қалалық ауруханасы" КМК;</w:t>
      </w:r>
    </w:p>
    <w:p>
      <w:pPr>
        <w:spacing w:after="0"/>
        <w:ind w:left="0"/>
        <w:jc w:val="both"/>
      </w:pPr>
      <w:r>
        <w:rPr>
          <w:rFonts w:ascii="Times New Roman"/>
          <w:b w:val="false"/>
          <w:i w:val="false"/>
          <w:color w:val="000000"/>
          <w:sz w:val="28"/>
        </w:rPr>
        <w:t>
      15) Павлодар облысының әкімдігі, Павлодар облысы денсаулық сақтау басқармасының ШЖҚ "Екібастұз қаласының № 2 емханасы" КМК;</w:t>
      </w:r>
    </w:p>
    <w:p>
      <w:pPr>
        <w:spacing w:after="0"/>
        <w:ind w:left="0"/>
        <w:jc w:val="both"/>
      </w:pPr>
      <w:r>
        <w:rPr>
          <w:rFonts w:ascii="Times New Roman"/>
          <w:b w:val="false"/>
          <w:i w:val="false"/>
          <w:color w:val="000000"/>
          <w:sz w:val="28"/>
        </w:rPr>
        <w:t>
      16) Павлодар облысының әкімдігі, Павлодар облысы денсаулық сақтау басқармасының ШЖҚ "Екібастұз қаласының № 3 емханасы" КМК;</w:t>
      </w:r>
    </w:p>
    <w:p>
      <w:pPr>
        <w:spacing w:after="0"/>
        <w:ind w:left="0"/>
        <w:jc w:val="both"/>
      </w:pPr>
      <w:r>
        <w:rPr>
          <w:rFonts w:ascii="Times New Roman"/>
          <w:b w:val="false"/>
          <w:i w:val="false"/>
          <w:color w:val="000000"/>
          <w:sz w:val="28"/>
        </w:rPr>
        <w:t>
      17) Павлодар облысының әкімдігі, Павлодар облысы денсаулық сақтау басқармасының ШЖҚ "Ақсу қаласының қалалық ауруханасы" КМК;</w:t>
      </w:r>
    </w:p>
    <w:p>
      <w:pPr>
        <w:spacing w:after="0"/>
        <w:ind w:left="0"/>
        <w:jc w:val="both"/>
      </w:pPr>
      <w:r>
        <w:rPr>
          <w:rFonts w:ascii="Times New Roman"/>
          <w:b w:val="false"/>
          <w:i w:val="false"/>
          <w:color w:val="000000"/>
          <w:sz w:val="28"/>
        </w:rPr>
        <w:t>
      18) Павлодар облысының әкімдігі, Павлодар облысы денсаулық сақтау басқармасының ШЖҚ "Ақтоғай аудандық ауруханасы" КМК;</w:t>
      </w:r>
    </w:p>
    <w:p>
      <w:pPr>
        <w:spacing w:after="0"/>
        <w:ind w:left="0"/>
        <w:jc w:val="both"/>
      </w:pPr>
      <w:r>
        <w:rPr>
          <w:rFonts w:ascii="Times New Roman"/>
          <w:b w:val="false"/>
          <w:i w:val="false"/>
          <w:color w:val="000000"/>
          <w:sz w:val="28"/>
        </w:rPr>
        <w:t>
      19) Павлодар облысының әкімдігі, Павлодар облысы денсаулық сақтау басқармасының ШЖҚ "Баянауыл аудандық ауруханасы" КМК;</w:t>
      </w:r>
    </w:p>
    <w:p>
      <w:pPr>
        <w:spacing w:after="0"/>
        <w:ind w:left="0"/>
        <w:jc w:val="both"/>
      </w:pPr>
      <w:r>
        <w:rPr>
          <w:rFonts w:ascii="Times New Roman"/>
          <w:b w:val="false"/>
          <w:i w:val="false"/>
          <w:color w:val="000000"/>
          <w:sz w:val="28"/>
        </w:rPr>
        <w:t>
      20) Павлодар облысының әкімдігі, Павлодар облысы денсаулық сақтау басқармасының ШЖҚ "Железин аудандық ауруханасы" КМК;</w:t>
      </w:r>
    </w:p>
    <w:p>
      <w:pPr>
        <w:spacing w:after="0"/>
        <w:ind w:left="0"/>
        <w:jc w:val="both"/>
      </w:pPr>
      <w:r>
        <w:rPr>
          <w:rFonts w:ascii="Times New Roman"/>
          <w:b w:val="false"/>
          <w:i w:val="false"/>
          <w:color w:val="000000"/>
          <w:sz w:val="28"/>
        </w:rPr>
        <w:t>
      21) Павлодар облысының әкімдігі, Павлодар облысы денсаулық сақтау басқармасының ШЖҚ "Ертіс аудандық ауруханасы" КМК;</w:t>
      </w:r>
    </w:p>
    <w:p>
      <w:pPr>
        <w:spacing w:after="0"/>
        <w:ind w:left="0"/>
        <w:jc w:val="both"/>
      </w:pPr>
      <w:r>
        <w:rPr>
          <w:rFonts w:ascii="Times New Roman"/>
          <w:b w:val="false"/>
          <w:i w:val="false"/>
          <w:color w:val="000000"/>
          <w:sz w:val="28"/>
        </w:rPr>
        <w:t>
      22) Павлодар облысының әкімдігі, Павлодар облысы денсаулық сақтау басқармасының ШЖҚ "Тереңкөл ауданының ауруханасы" КМК;</w:t>
      </w:r>
    </w:p>
    <w:p>
      <w:pPr>
        <w:spacing w:after="0"/>
        <w:ind w:left="0"/>
        <w:jc w:val="both"/>
      </w:pPr>
      <w:r>
        <w:rPr>
          <w:rFonts w:ascii="Times New Roman"/>
          <w:b w:val="false"/>
          <w:i w:val="false"/>
          <w:color w:val="000000"/>
          <w:sz w:val="28"/>
        </w:rPr>
        <w:t>
      23) Павлодар облысының әкімдігі, Павлодар облысы денсаулық сақтау басқармасының ШЖҚ "Аққулы ауданының ауруханасы" КМК;</w:t>
      </w:r>
    </w:p>
    <w:p>
      <w:pPr>
        <w:spacing w:after="0"/>
        <w:ind w:left="0"/>
        <w:jc w:val="both"/>
      </w:pPr>
      <w:r>
        <w:rPr>
          <w:rFonts w:ascii="Times New Roman"/>
          <w:b w:val="false"/>
          <w:i w:val="false"/>
          <w:color w:val="000000"/>
          <w:sz w:val="28"/>
        </w:rPr>
        <w:t>
      24) Павлодар облысының әкімдігі, Павлодар облысы денсаулық сақтау басқармасының ШЖҚ "Май аудандық ауруханасы" КМК;</w:t>
      </w:r>
    </w:p>
    <w:p>
      <w:pPr>
        <w:spacing w:after="0"/>
        <w:ind w:left="0"/>
        <w:jc w:val="both"/>
      </w:pPr>
      <w:r>
        <w:rPr>
          <w:rFonts w:ascii="Times New Roman"/>
          <w:b w:val="false"/>
          <w:i w:val="false"/>
          <w:color w:val="000000"/>
          <w:sz w:val="28"/>
        </w:rPr>
        <w:t>
      25) Павлодар облысының әкімдігі, Павлодар облысы денсаулық сақтау басқармасының ШЖҚ "Павлодар ауданының емханасы" КМК;</w:t>
      </w:r>
    </w:p>
    <w:p>
      <w:pPr>
        <w:spacing w:after="0"/>
        <w:ind w:left="0"/>
        <w:jc w:val="both"/>
      </w:pPr>
      <w:r>
        <w:rPr>
          <w:rFonts w:ascii="Times New Roman"/>
          <w:b w:val="false"/>
          <w:i w:val="false"/>
          <w:color w:val="000000"/>
          <w:sz w:val="28"/>
        </w:rPr>
        <w:t>
      26) Павлодар облысының әкімдігі, Павлодар облысы денсаулық сақтау басқармасының ШЖҚ "Успен аудандық ауруханасы" КМК;</w:t>
      </w:r>
    </w:p>
    <w:p>
      <w:pPr>
        <w:spacing w:after="0"/>
        <w:ind w:left="0"/>
        <w:jc w:val="both"/>
      </w:pPr>
      <w:r>
        <w:rPr>
          <w:rFonts w:ascii="Times New Roman"/>
          <w:b w:val="false"/>
          <w:i w:val="false"/>
          <w:color w:val="000000"/>
          <w:sz w:val="28"/>
        </w:rPr>
        <w:t>
      27) Павлодар облысының әкімдігі, Павлодар облысы денсаулық сақтау басқармасының ШЖҚ "Шарбақты аудандық ауруханасы" КМК;</w:t>
      </w:r>
    </w:p>
    <w:p>
      <w:pPr>
        <w:spacing w:after="0"/>
        <w:ind w:left="0"/>
        <w:jc w:val="both"/>
      </w:pPr>
      <w:r>
        <w:rPr>
          <w:rFonts w:ascii="Times New Roman"/>
          <w:b w:val="false"/>
          <w:i w:val="false"/>
          <w:color w:val="000000"/>
          <w:sz w:val="28"/>
        </w:rPr>
        <w:t>
      28) Павлодар облысының әкімдігі, Павлодар облысы денсаулық сақтау басқармасының ШЖҚ "Павлодар медициналық жоғары колледжі" КМК;</w:t>
      </w:r>
    </w:p>
    <w:p>
      <w:pPr>
        <w:spacing w:after="0"/>
        <w:ind w:left="0"/>
        <w:jc w:val="both"/>
      </w:pPr>
      <w:r>
        <w:rPr>
          <w:rFonts w:ascii="Times New Roman"/>
          <w:b w:val="false"/>
          <w:i w:val="false"/>
          <w:color w:val="000000"/>
          <w:sz w:val="28"/>
        </w:rPr>
        <w:t>
      29) Павлодар облысы әкімдігі Павлодар облысы денсаулық сақтау басқармасының ШЖҚ "№ 1 Павлодар облыстық перинаталдық орталығы" КМК.</w:t>
      </w:r>
    </w:p>
    <w:p>
      <w:pPr>
        <w:spacing w:after="0"/>
        <w:ind w:left="0"/>
        <w:jc w:val="both"/>
      </w:pPr>
      <w:r>
        <w:rPr>
          <w:rFonts w:ascii="Times New Roman"/>
          <w:b w:val="false"/>
          <w:i w:val="false"/>
          <w:color w:val="000000"/>
          <w:sz w:val="28"/>
        </w:rPr>
        <w:t>
      3. Мемлекеттік мекемелер (бұдан әрі – ММ):</w:t>
      </w:r>
    </w:p>
    <w:p>
      <w:pPr>
        <w:spacing w:after="0"/>
        <w:ind w:left="0"/>
        <w:jc w:val="both"/>
      </w:pPr>
      <w:r>
        <w:rPr>
          <w:rFonts w:ascii="Times New Roman"/>
          <w:b w:val="false"/>
          <w:i w:val="false"/>
          <w:color w:val="000000"/>
          <w:sz w:val="28"/>
        </w:rPr>
        <w:t>
      1) "Павлодар облыстық мамандандырылған сәбилер үйі" ММ;</w:t>
      </w:r>
    </w:p>
    <w:p>
      <w:pPr>
        <w:spacing w:after="0"/>
        <w:ind w:left="0"/>
        <w:jc w:val="both"/>
      </w:pPr>
      <w:r>
        <w:rPr>
          <w:rFonts w:ascii="Times New Roman"/>
          <w:b w:val="false"/>
          <w:i w:val="false"/>
          <w:color w:val="000000"/>
          <w:sz w:val="28"/>
        </w:rPr>
        <w:t>
      2) "Павлодар облыстық арнайы медициналық жабдықтау базасы" ММ.</w:t>
      </w:r>
    </w:p>
    <w:p>
      <w:pPr>
        <w:spacing w:after="0"/>
        <w:ind w:left="0"/>
        <w:jc w:val="both"/>
      </w:pPr>
      <w:r>
        <w:rPr>
          <w:rFonts w:ascii="Times New Roman"/>
          <w:b w:val="false"/>
          <w:i w:val="false"/>
          <w:color w:val="000000"/>
          <w:sz w:val="28"/>
        </w:rPr>
        <w:t>
      4. Коммуналдық мемлекеттік мекемелер (бұдан әрі – КММ):</w:t>
      </w:r>
    </w:p>
    <w:p>
      <w:pPr>
        <w:spacing w:after="0"/>
        <w:ind w:left="0"/>
        <w:jc w:val="both"/>
      </w:pPr>
      <w:r>
        <w:rPr>
          <w:rFonts w:ascii="Times New Roman"/>
          <w:b w:val="false"/>
          <w:i w:val="false"/>
          <w:color w:val="000000"/>
          <w:sz w:val="28"/>
        </w:rPr>
        <w:t>
      1) "Павлодар облыстық мүмкіндігі шектеулі тұлғаларды оңалту орталығы" КММ.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