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ddb10" w14:textId="67ddb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облыстық бюджет туралы</w:t>
      </w:r>
    </w:p>
    <w:p>
      <w:pPr>
        <w:spacing w:after="0"/>
        <w:ind w:left="0"/>
        <w:jc w:val="both"/>
      </w:pPr>
      <w:r>
        <w:rPr>
          <w:rFonts w:ascii="Times New Roman"/>
          <w:b w:val="false"/>
          <w:i w:val="false"/>
          <w:color w:val="000000"/>
          <w:sz w:val="28"/>
        </w:rPr>
        <w:t>Павлодар облыстық мәслихатының 2023 жылғы 19 желтоқсандағы № 91/7 шешімі.</w:t>
      </w:r>
    </w:p>
    <w:p>
      <w:pPr>
        <w:spacing w:after="0"/>
        <w:ind w:left="0"/>
        <w:jc w:val="both"/>
      </w:pPr>
      <w:r>
        <w:rPr>
          <w:rFonts w:ascii="Times New Roman"/>
          <w:b w:val="false"/>
          <w:i w:val="false"/>
          <w:color w:val="000000"/>
          <w:sz w:val="28"/>
        </w:rPr>
        <w:t>
      Павлодар облыстық мәслихаты ШЕШТІ:</w:t>
      </w:r>
    </w:p>
    <w:bookmarkStart w:name="z1" w:id="0"/>
    <w:p>
      <w:pPr>
        <w:spacing w:after="0"/>
        <w:ind w:left="0"/>
        <w:jc w:val="both"/>
      </w:pPr>
      <w:r>
        <w:rPr>
          <w:rFonts w:ascii="Times New Roman"/>
          <w:b w:val="false"/>
          <w:i w:val="false"/>
          <w:color w:val="000000"/>
          <w:sz w:val="28"/>
        </w:rPr>
        <w:t>
      1. 2024-2026 жылдарға арналған облыстық бюджет тиісінше 1, 2 және 3-қосымшаларға сәйкес, соның ішінде 2024 жылға арналған келесі көлемдерде бекітілсін:</w:t>
      </w:r>
    </w:p>
    <w:bookmarkEnd w:id="0"/>
    <w:p>
      <w:pPr>
        <w:spacing w:after="0"/>
        <w:ind w:left="0"/>
        <w:jc w:val="both"/>
      </w:pPr>
      <w:r>
        <w:rPr>
          <w:rFonts w:ascii="Times New Roman"/>
          <w:b w:val="false"/>
          <w:i w:val="false"/>
          <w:color w:val="000000"/>
          <w:sz w:val="28"/>
        </w:rPr>
        <w:t>
      1) кірістер – 438629037 мың теңге, соның ішінде:</w:t>
      </w:r>
    </w:p>
    <w:p>
      <w:pPr>
        <w:spacing w:after="0"/>
        <w:ind w:left="0"/>
        <w:jc w:val="both"/>
      </w:pPr>
      <w:r>
        <w:rPr>
          <w:rFonts w:ascii="Times New Roman"/>
          <w:b w:val="false"/>
          <w:i w:val="false"/>
          <w:color w:val="000000"/>
          <w:sz w:val="28"/>
        </w:rPr>
        <w:t xml:space="preserve">
      салықтық түсімдер – 67657309 мың теңге; </w:t>
      </w:r>
    </w:p>
    <w:p>
      <w:pPr>
        <w:spacing w:after="0"/>
        <w:ind w:left="0"/>
        <w:jc w:val="both"/>
      </w:pPr>
      <w:r>
        <w:rPr>
          <w:rFonts w:ascii="Times New Roman"/>
          <w:b w:val="false"/>
          <w:i w:val="false"/>
          <w:color w:val="000000"/>
          <w:sz w:val="28"/>
        </w:rPr>
        <w:t>
      салықтық емес түсімдер – 5379681 мың теңге;</w:t>
      </w:r>
    </w:p>
    <w:p>
      <w:pPr>
        <w:spacing w:after="0"/>
        <w:ind w:left="0"/>
        <w:jc w:val="both"/>
      </w:pPr>
      <w:r>
        <w:rPr>
          <w:rFonts w:ascii="Times New Roman"/>
          <w:b w:val="false"/>
          <w:i w:val="false"/>
          <w:color w:val="000000"/>
          <w:sz w:val="28"/>
        </w:rPr>
        <w:t>
      негізгі капиталды сатудан түсетін түсімдер – нөлге тең;</w:t>
      </w:r>
    </w:p>
    <w:p>
      <w:pPr>
        <w:spacing w:after="0"/>
        <w:ind w:left="0"/>
        <w:jc w:val="both"/>
      </w:pPr>
      <w:r>
        <w:rPr>
          <w:rFonts w:ascii="Times New Roman"/>
          <w:b w:val="false"/>
          <w:i w:val="false"/>
          <w:color w:val="000000"/>
          <w:sz w:val="28"/>
        </w:rPr>
        <w:t>
      трансферттер түсімі – 365592047 мың теңге;</w:t>
      </w:r>
    </w:p>
    <w:p>
      <w:pPr>
        <w:spacing w:after="0"/>
        <w:ind w:left="0"/>
        <w:jc w:val="both"/>
      </w:pPr>
      <w:r>
        <w:rPr>
          <w:rFonts w:ascii="Times New Roman"/>
          <w:b w:val="false"/>
          <w:i w:val="false"/>
          <w:color w:val="000000"/>
          <w:sz w:val="28"/>
        </w:rPr>
        <w:t xml:space="preserve">
      2) шығындар – 440779341 мың теңге; </w:t>
      </w:r>
    </w:p>
    <w:p>
      <w:pPr>
        <w:spacing w:after="0"/>
        <w:ind w:left="0"/>
        <w:jc w:val="both"/>
      </w:pPr>
      <w:r>
        <w:rPr>
          <w:rFonts w:ascii="Times New Roman"/>
          <w:b w:val="false"/>
          <w:i w:val="false"/>
          <w:color w:val="000000"/>
          <w:sz w:val="28"/>
        </w:rPr>
        <w:t>
      3) таза бюджеттік кредиттеу – 17092672 мың теңге, соның ішінде:</w:t>
      </w:r>
    </w:p>
    <w:p>
      <w:pPr>
        <w:spacing w:after="0"/>
        <w:ind w:left="0"/>
        <w:jc w:val="both"/>
      </w:pPr>
      <w:r>
        <w:rPr>
          <w:rFonts w:ascii="Times New Roman"/>
          <w:b w:val="false"/>
          <w:i w:val="false"/>
          <w:color w:val="000000"/>
          <w:sz w:val="28"/>
        </w:rPr>
        <w:t>
      бюджеттік кредиттер – 25310143 мың теңге;</w:t>
      </w:r>
    </w:p>
    <w:p>
      <w:pPr>
        <w:spacing w:after="0"/>
        <w:ind w:left="0"/>
        <w:jc w:val="both"/>
      </w:pPr>
      <w:r>
        <w:rPr>
          <w:rFonts w:ascii="Times New Roman"/>
          <w:b w:val="false"/>
          <w:i w:val="false"/>
          <w:color w:val="000000"/>
          <w:sz w:val="28"/>
        </w:rPr>
        <w:t>
      бюджеттік кредиттерді өтеу – 8217471 мың теңге;</w:t>
      </w:r>
    </w:p>
    <w:p>
      <w:pPr>
        <w:spacing w:after="0"/>
        <w:ind w:left="0"/>
        <w:jc w:val="both"/>
      </w:pPr>
      <w:r>
        <w:rPr>
          <w:rFonts w:ascii="Times New Roman"/>
          <w:b w:val="false"/>
          <w:i w:val="false"/>
          <w:color w:val="000000"/>
          <w:sz w:val="28"/>
        </w:rPr>
        <w:t>
      4) қаржы активтерімен операциялар бойынша сальдо – 612755 мың теңге, соның ішінде:</w:t>
      </w:r>
    </w:p>
    <w:p>
      <w:pPr>
        <w:spacing w:after="0"/>
        <w:ind w:left="0"/>
        <w:jc w:val="both"/>
      </w:pPr>
      <w:r>
        <w:rPr>
          <w:rFonts w:ascii="Times New Roman"/>
          <w:b w:val="false"/>
          <w:i w:val="false"/>
          <w:color w:val="000000"/>
          <w:sz w:val="28"/>
        </w:rPr>
        <w:t>
      қаржы активтерін сатып алу – 612755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нөлге тең;</w:t>
      </w:r>
    </w:p>
    <w:p>
      <w:pPr>
        <w:spacing w:after="0"/>
        <w:ind w:left="0"/>
        <w:jc w:val="both"/>
      </w:pPr>
      <w:r>
        <w:rPr>
          <w:rFonts w:ascii="Times New Roman"/>
          <w:b w:val="false"/>
          <w:i w:val="false"/>
          <w:color w:val="000000"/>
          <w:sz w:val="28"/>
        </w:rPr>
        <w:t>
      5) бюджет тапшылығы (профициті) – -19855731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19855731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облыстық мәслихатының 29.11.2024 </w:t>
      </w:r>
      <w:r>
        <w:rPr>
          <w:rFonts w:ascii="Times New Roman"/>
          <w:b w:val="false"/>
          <w:i w:val="false"/>
          <w:color w:val="000000"/>
          <w:sz w:val="28"/>
        </w:rPr>
        <w:t>№ 159/17</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Аудандық (облыстық маңызы бар қалалар) бюджеттеріне салықтан түскен түсімдердің жалпы сомасын 2024 жылға келесі мөлшерлерде үлестіру белгіленсін: </w:t>
      </w:r>
    </w:p>
    <w:bookmarkEnd w:id="1"/>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 100 пайыз, Ақсу қаласына – 90 пайыз, Павлодар қаласына – 86 пайыз, Екібастұз қаласына – 90 пайыз;</w:t>
      </w:r>
    </w:p>
    <w:p>
      <w:pPr>
        <w:spacing w:after="0"/>
        <w:ind w:left="0"/>
        <w:jc w:val="both"/>
      </w:pPr>
      <w:r>
        <w:rPr>
          <w:rFonts w:ascii="Times New Roman"/>
          <w:b w:val="false"/>
          <w:i w:val="false"/>
          <w:color w:val="000000"/>
          <w:sz w:val="28"/>
        </w:rPr>
        <w:t xml:space="preserve">
      2) төлем көзінен салық салынатын табыстардан және шетел азаматтарының төлем көзінен салық салынбайтын табыстарынан жеке табыс салығы бойынша: </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 100 пайыз, Ақсу қаласына – 73 пайыз, Павлодар қаласына – 61 пайыз, Екібастұз қаласына – 53,5 пайыз;</w:t>
      </w:r>
    </w:p>
    <w:p>
      <w:pPr>
        <w:spacing w:after="0"/>
        <w:ind w:left="0"/>
        <w:jc w:val="both"/>
      </w:pPr>
      <w:r>
        <w:rPr>
          <w:rFonts w:ascii="Times New Roman"/>
          <w:b w:val="false"/>
          <w:i w:val="false"/>
          <w:color w:val="000000"/>
          <w:sz w:val="28"/>
        </w:rPr>
        <w:t xml:space="preserve">
      3) әлеуметтік салық бойынша: </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 100 пайыз, Ақсу қаласына – 73 пайыз, Павлодар қаласына – 61 пайыз, Екібастұз қаласына – 53,5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Павлодар облыстық мәслихатының 29.11.2024 </w:t>
      </w:r>
      <w:r>
        <w:rPr>
          <w:rFonts w:ascii="Times New Roman"/>
          <w:b w:val="false"/>
          <w:i w:val="false"/>
          <w:color w:val="000000"/>
          <w:sz w:val="28"/>
        </w:rPr>
        <w:t>№ 159/17</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3. Аудандық (облыстық маңызы бар қалалар) бюджеттерден облыстық бюджетке салықтардан түскен түсімдердің жалпы сомасын 2024 жылға келесі мөлшерлерде үлестіру белгіленсін: </w:t>
      </w:r>
    </w:p>
    <w:bookmarkEnd w:id="2"/>
    <w:p>
      <w:pPr>
        <w:spacing w:after="0"/>
        <w:ind w:left="0"/>
        <w:jc w:val="both"/>
      </w:pPr>
      <w:r>
        <w:rPr>
          <w:rFonts w:ascii="Times New Roman"/>
          <w:b w:val="false"/>
          <w:i w:val="false"/>
          <w:color w:val="000000"/>
          <w:sz w:val="28"/>
        </w:rPr>
        <w:t xml:space="preserve">
      1) төлем көзінен салық салынатын табыстардан және шетел азаматтарының төлем көзінен салық салынбайтын табыстарынан жеке табыс салығы бойынша: </w:t>
      </w:r>
    </w:p>
    <w:p>
      <w:pPr>
        <w:spacing w:after="0"/>
        <w:ind w:left="0"/>
        <w:jc w:val="both"/>
      </w:pPr>
      <w:r>
        <w:rPr>
          <w:rFonts w:ascii="Times New Roman"/>
          <w:b w:val="false"/>
          <w:i w:val="false"/>
          <w:color w:val="000000"/>
          <w:sz w:val="28"/>
        </w:rPr>
        <w:t>
      Ақсу – 27 пайыз, Павлодар – 39 пайыз, Екібастұз қалаларынан – 46,5 пайыз;</w:t>
      </w:r>
    </w:p>
    <w:p>
      <w:pPr>
        <w:spacing w:after="0"/>
        <w:ind w:left="0"/>
        <w:jc w:val="both"/>
      </w:pPr>
      <w:r>
        <w:rPr>
          <w:rFonts w:ascii="Times New Roman"/>
          <w:b w:val="false"/>
          <w:i w:val="false"/>
          <w:color w:val="000000"/>
          <w:sz w:val="28"/>
        </w:rPr>
        <w:t xml:space="preserve">
      2) әлеуметтік салық бойынша: </w:t>
      </w:r>
    </w:p>
    <w:p>
      <w:pPr>
        <w:spacing w:after="0"/>
        <w:ind w:left="0"/>
        <w:jc w:val="both"/>
      </w:pPr>
      <w:r>
        <w:rPr>
          <w:rFonts w:ascii="Times New Roman"/>
          <w:b w:val="false"/>
          <w:i w:val="false"/>
          <w:color w:val="000000"/>
          <w:sz w:val="28"/>
        </w:rPr>
        <w:t>
      Ақсу – 27 пайыз, Павлодар – 39 пайыз, Екібастұз қалаларынан – 46,5 пайыз;</w:t>
      </w:r>
    </w:p>
    <w:p>
      <w:pPr>
        <w:spacing w:after="0"/>
        <w:ind w:left="0"/>
        <w:jc w:val="both"/>
      </w:pPr>
      <w:r>
        <w:rPr>
          <w:rFonts w:ascii="Times New Roman"/>
          <w:b w:val="false"/>
          <w:i w:val="false"/>
          <w:color w:val="000000"/>
          <w:sz w:val="28"/>
        </w:rPr>
        <w:t>
      3)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w:t>
      </w:r>
    </w:p>
    <w:p>
      <w:pPr>
        <w:spacing w:after="0"/>
        <w:ind w:left="0"/>
        <w:jc w:val="both"/>
      </w:pPr>
      <w:r>
        <w:rPr>
          <w:rFonts w:ascii="Times New Roman"/>
          <w:b w:val="false"/>
          <w:i w:val="false"/>
          <w:color w:val="000000"/>
          <w:sz w:val="28"/>
        </w:rPr>
        <w:t>
      Ақсу – 10 пайыз, Павлодар – 14 пайыз, Екібастұз қалаларынан – 10 пайыз.</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Павлодар облыстық мәслихатының 29.11.2024 </w:t>
      </w:r>
      <w:r>
        <w:rPr>
          <w:rFonts w:ascii="Times New Roman"/>
          <w:b w:val="false"/>
          <w:i w:val="false"/>
          <w:color w:val="000000"/>
          <w:sz w:val="28"/>
        </w:rPr>
        <w:t>№ 159/17</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4. 2024 жылға өңірдің әлеуметтік-экономикалық дамуына және оның инфрақұрылымын дамытуға жер қойнауын пайдаланушылар аударымдары түсімдерінің жалпы сомасын облыстық бюджетке бөлу 100 пайыз белгіленсін.</w:t>
      </w:r>
    </w:p>
    <w:bookmarkEnd w:id="3"/>
    <w:bookmarkStart w:name="z5" w:id="4"/>
    <w:p>
      <w:pPr>
        <w:spacing w:after="0"/>
        <w:ind w:left="0"/>
        <w:jc w:val="both"/>
      </w:pPr>
      <w:r>
        <w:rPr>
          <w:rFonts w:ascii="Times New Roman"/>
          <w:b w:val="false"/>
          <w:i w:val="false"/>
          <w:color w:val="000000"/>
          <w:sz w:val="28"/>
        </w:rPr>
        <w:t>
      5. 2024 жылға арналған облыстық бюджетте қалалық бюджеттерден облыстық бюджетке жалпы 181252875 мың теңге сомада бюджеттік алымдар ескерілсін, соның ішінде:</w:t>
      </w:r>
    </w:p>
    <w:bookmarkEnd w:id="4"/>
    <w:p>
      <w:pPr>
        <w:spacing w:after="0"/>
        <w:ind w:left="0"/>
        <w:jc w:val="both"/>
      </w:pPr>
      <w:r>
        <w:rPr>
          <w:rFonts w:ascii="Times New Roman"/>
          <w:b w:val="false"/>
          <w:i w:val="false"/>
          <w:color w:val="000000"/>
          <w:sz w:val="28"/>
        </w:rPr>
        <w:t>
      Ақсу 4087107 мың теңге;</w:t>
      </w:r>
    </w:p>
    <w:p>
      <w:pPr>
        <w:spacing w:after="0"/>
        <w:ind w:left="0"/>
        <w:jc w:val="both"/>
      </w:pPr>
      <w:r>
        <w:rPr>
          <w:rFonts w:ascii="Times New Roman"/>
          <w:b w:val="false"/>
          <w:i w:val="false"/>
          <w:color w:val="000000"/>
          <w:sz w:val="28"/>
        </w:rPr>
        <w:t>
      Павлодар 156268964 мың теңге;</w:t>
      </w:r>
    </w:p>
    <w:p>
      <w:pPr>
        <w:spacing w:after="0"/>
        <w:ind w:left="0"/>
        <w:jc w:val="both"/>
      </w:pPr>
      <w:r>
        <w:rPr>
          <w:rFonts w:ascii="Times New Roman"/>
          <w:b w:val="false"/>
          <w:i w:val="false"/>
          <w:color w:val="000000"/>
          <w:sz w:val="28"/>
        </w:rPr>
        <w:t>
      Екібастұз 20896804 мың теңге.</w:t>
      </w:r>
    </w:p>
    <w:bookmarkStart w:name="z6" w:id="5"/>
    <w:p>
      <w:pPr>
        <w:spacing w:after="0"/>
        <w:ind w:left="0"/>
        <w:jc w:val="both"/>
      </w:pPr>
      <w:r>
        <w:rPr>
          <w:rFonts w:ascii="Times New Roman"/>
          <w:b w:val="false"/>
          <w:i w:val="false"/>
          <w:color w:val="000000"/>
          <w:sz w:val="28"/>
        </w:rPr>
        <w:t>
      6. 2024 жылға арналған облыстық бюджетте аудандар (облыстық маңызы бар қалалар) бюджеттеріне облыстық бюджеттен берілетін субвенциялардың көлемі жалпы 8470051 мың теңге сомада ескерілсін, соның ішінде:</w:t>
      </w:r>
    </w:p>
    <w:bookmarkEnd w:id="5"/>
    <w:p>
      <w:pPr>
        <w:spacing w:after="0"/>
        <w:ind w:left="0"/>
        <w:jc w:val="both"/>
      </w:pPr>
      <w:r>
        <w:rPr>
          <w:rFonts w:ascii="Times New Roman"/>
          <w:b w:val="false"/>
          <w:i w:val="false"/>
          <w:color w:val="000000"/>
          <w:sz w:val="28"/>
        </w:rPr>
        <w:t>
      Аққулы - 1217974 мың теңге;</w:t>
      </w:r>
    </w:p>
    <w:p>
      <w:pPr>
        <w:spacing w:after="0"/>
        <w:ind w:left="0"/>
        <w:jc w:val="both"/>
      </w:pPr>
      <w:r>
        <w:rPr>
          <w:rFonts w:ascii="Times New Roman"/>
          <w:b w:val="false"/>
          <w:i w:val="false"/>
          <w:color w:val="000000"/>
          <w:sz w:val="28"/>
        </w:rPr>
        <w:t>
      Ақтоғай - 1159682 мың теңге;</w:t>
      </w:r>
    </w:p>
    <w:p>
      <w:pPr>
        <w:spacing w:after="0"/>
        <w:ind w:left="0"/>
        <w:jc w:val="both"/>
      </w:pPr>
      <w:r>
        <w:rPr>
          <w:rFonts w:ascii="Times New Roman"/>
          <w:b w:val="false"/>
          <w:i w:val="false"/>
          <w:color w:val="000000"/>
          <w:sz w:val="28"/>
        </w:rPr>
        <w:t>
      Железин - 545966 мың теңге;</w:t>
      </w:r>
    </w:p>
    <w:p>
      <w:pPr>
        <w:spacing w:after="0"/>
        <w:ind w:left="0"/>
        <w:jc w:val="both"/>
      </w:pPr>
      <w:r>
        <w:rPr>
          <w:rFonts w:ascii="Times New Roman"/>
          <w:b w:val="false"/>
          <w:i w:val="false"/>
          <w:color w:val="000000"/>
          <w:sz w:val="28"/>
        </w:rPr>
        <w:t>
      Ертіс - 987036 мың теңге;</w:t>
      </w:r>
    </w:p>
    <w:p>
      <w:pPr>
        <w:spacing w:after="0"/>
        <w:ind w:left="0"/>
        <w:jc w:val="both"/>
      </w:pPr>
      <w:r>
        <w:rPr>
          <w:rFonts w:ascii="Times New Roman"/>
          <w:b w:val="false"/>
          <w:i w:val="false"/>
          <w:color w:val="000000"/>
          <w:sz w:val="28"/>
        </w:rPr>
        <w:t>
      Май - 800710 мың теңге;</w:t>
      </w:r>
    </w:p>
    <w:p>
      <w:pPr>
        <w:spacing w:after="0"/>
        <w:ind w:left="0"/>
        <w:jc w:val="both"/>
      </w:pPr>
      <w:r>
        <w:rPr>
          <w:rFonts w:ascii="Times New Roman"/>
          <w:b w:val="false"/>
          <w:i w:val="false"/>
          <w:color w:val="000000"/>
          <w:sz w:val="28"/>
        </w:rPr>
        <w:t>
      Павлодар - 991401 мың теңге;</w:t>
      </w:r>
    </w:p>
    <w:p>
      <w:pPr>
        <w:spacing w:after="0"/>
        <w:ind w:left="0"/>
        <w:jc w:val="both"/>
      </w:pPr>
      <w:r>
        <w:rPr>
          <w:rFonts w:ascii="Times New Roman"/>
          <w:b w:val="false"/>
          <w:i w:val="false"/>
          <w:color w:val="000000"/>
          <w:sz w:val="28"/>
        </w:rPr>
        <w:t>
      Тереңкөл - 808242 мың теңге;</w:t>
      </w:r>
    </w:p>
    <w:p>
      <w:pPr>
        <w:spacing w:after="0"/>
        <w:ind w:left="0"/>
        <w:jc w:val="both"/>
      </w:pPr>
      <w:r>
        <w:rPr>
          <w:rFonts w:ascii="Times New Roman"/>
          <w:b w:val="false"/>
          <w:i w:val="false"/>
          <w:color w:val="000000"/>
          <w:sz w:val="28"/>
        </w:rPr>
        <w:t>
      Успен - 1100320 мың теңге;</w:t>
      </w:r>
    </w:p>
    <w:p>
      <w:pPr>
        <w:spacing w:after="0"/>
        <w:ind w:left="0"/>
        <w:jc w:val="both"/>
      </w:pPr>
      <w:r>
        <w:rPr>
          <w:rFonts w:ascii="Times New Roman"/>
          <w:b w:val="false"/>
          <w:i w:val="false"/>
          <w:color w:val="000000"/>
          <w:sz w:val="28"/>
        </w:rPr>
        <w:t>
      Шарбақты - 858720 мың теңге.</w:t>
      </w:r>
    </w:p>
    <w:bookmarkStart w:name="z7" w:id="6"/>
    <w:p>
      <w:pPr>
        <w:spacing w:after="0"/>
        <w:ind w:left="0"/>
        <w:jc w:val="both"/>
      </w:pPr>
      <w:r>
        <w:rPr>
          <w:rFonts w:ascii="Times New Roman"/>
          <w:b w:val="false"/>
          <w:i w:val="false"/>
          <w:color w:val="000000"/>
          <w:sz w:val="28"/>
        </w:rPr>
        <w:t>
      7. 2024 жылға арналған жергілікті бюджеттің атқарылу үдерісінде секвестрге жатпайтын жергілікті бюджеттік бағдарламалардың тізбесі 4-қосымшаға сәйкес бекітілсін.</w:t>
      </w:r>
    </w:p>
    <w:bookmarkEnd w:id="6"/>
    <w:bookmarkStart w:name="z8" w:id="7"/>
    <w:p>
      <w:pPr>
        <w:spacing w:after="0"/>
        <w:ind w:left="0"/>
        <w:jc w:val="both"/>
      </w:pPr>
      <w:r>
        <w:rPr>
          <w:rFonts w:ascii="Times New Roman"/>
          <w:b w:val="false"/>
          <w:i w:val="false"/>
          <w:color w:val="000000"/>
          <w:sz w:val="28"/>
        </w:rPr>
        <w:t>
      8. 2024 жылға арналған облыстық бюджетте аудандық (облыстық маңызы бар қалалар) бюджеттеріне нысаналы ағымдағы трансферттер келесі мөлшерлерде қарастырылғаны ескерілсін:</w:t>
      </w:r>
    </w:p>
    <w:bookmarkEnd w:id="7"/>
    <w:p>
      <w:pPr>
        <w:spacing w:after="0"/>
        <w:ind w:left="0"/>
        <w:jc w:val="both"/>
      </w:pPr>
      <w:r>
        <w:rPr>
          <w:rFonts w:ascii="Times New Roman"/>
          <w:b w:val="false"/>
          <w:i w:val="false"/>
          <w:color w:val="000000"/>
          <w:sz w:val="28"/>
        </w:rPr>
        <w:t xml:space="preserve">
      339876 мың теңге – үкіметтік емес ұйымдарда мемлекеттік әлеуметтік тапсырысты орналастыруға; </w:t>
      </w:r>
    </w:p>
    <w:p>
      <w:pPr>
        <w:spacing w:after="0"/>
        <w:ind w:left="0"/>
        <w:jc w:val="both"/>
      </w:pPr>
      <w:r>
        <w:rPr>
          <w:rFonts w:ascii="Times New Roman"/>
          <w:b w:val="false"/>
          <w:i w:val="false"/>
          <w:color w:val="000000"/>
          <w:sz w:val="28"/>
        </w:rPr>
        <w:t xml:space="preserve">
      2435320 мың теңге – мүгедектігі бар тұлғалардың құқықтарын қамтамасыз етуге және өмір сүру сапасын жақсартуға; </w:t>
      </w:r>
    </w:p>
    <w:p>
      <w:pPr>
        <w:spacing w:after="0"/>
        <w:ind w:left="0"/>
        <w:jc w:val="both"/>
      </w:pPr>
      <w:r>
        <w:rPr>
          <w:rFonts w:ascii="Times New Roman"/>
          <w:b w:val="false"/>
          <w:i w:val="false"/>
          <w:color w:val="000000"/>
          <w:sz w:val="28"/>
        </w:rPr>
        <w:t>
      1326523 мың теңге – мемлекеттік атаулы әлеуметтік көмекті төлеуге;</w:t>
      </w:r>
    </w:p>
    <w:p>
      <w:pPr>
        <w:spacing w:after="0"/>
        <w:ind w:left="0"/>
        <w:jc w:val="both"/>
      </w:pPr>
      <w:r>
        <w:rPr>
          <w:rFonts w:ascii="Times New Roman"/>
          <w:b w:val="false"/>
          <w:i w:val="false"/>
          <w:color w:val="000000"/>
          <w:sz w:val="28"/>
        </w:rPr>
        <w:t>
      1134206 мың теңге – мәдениет объектілерін жөндеуге және жарақтауға;</w:t>
      </w:r>
    </w:p>
    <w:p>
      <w:pPr>
        <w:spacing w:after="0"/>
        <w:ind w:left="0"/>
        <w:jc w:val="both"/>
      </w:pPr>
      <w:r>
        <w:rPr>
          <w:rFonts w:ascii="Times New Roman"/>
          <w:b w:val="false"/>
          <w:i w:val="false"/>
          <w:color w:val="000000"/>
          <w:sz w:val="28"/>
        </w:rPr>
        <w:t>
      149722 мың теңге – спорт ғимараттарын жөндеуге және орнатуға;</w:t>
      </w:r>
    </w:p>
    <w:p>
      <w:pPr>
        <w:spacing w:after="0"/>
        <w:ind w:left="0"/>
        <w:jc w:val="both"/>
      </w:pPr>
      <w:r>
        <w:rPr>
          <w:rFonts w:ascii="Times New Roman"/>
          <w:b w:val="false"/>
          <w:i w:val="false"/>
          <w:color w:val="000000"/>
          <w:sz w:val="28"/>
        </w:rPr>
        <w:t>
      3637027 мың теңге –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14742193 мың теңге – аудандық маңызы бар автомобиль жолдарын, елді мекендердің көшелерін күрделі, орташа және ағымдағы жөндеуге;</w:t>
      </w:r>
    </w:p>
    <w:p>
      <w:pPr>
        <w:spacing w:after="0"/>
        <w:ind w:left="0"/>
        <w:jc w:val="both"/>
      </w:pPr>
      <w:r>
        <w:rPr>
          <w:rFonts w:ascii="Times New Roman"/>
          <w:b w:val="false"/>
          <w:i w:val="false"/>
          <w:color w:val="000000"/>
          <w:sz w:val="28"/>
        </w:rPr>
        <w:t>
      768110 мың теңге – мектеп жасындағы балалардың қалалық қоғамдық көлікте тегін жол жүруін өтеуге;</w:t>
      </w:r>
    </w:p>
    <w:p>
      <w:pPr>
        <w:spacing w:after="0"/>
        <w:ind w:left="0"/>
        <w:jc w:val="both"/>
      </w:pPr>
      <w:r>
        <w:rPr>
          <w:rFonts w:ascii="Times New Roman"/>
          <w:b w:val="false"/>
          <w:i w:val="false"/>
          <w:color w:val="000000"/>
          <w:sz w:val="28"/>
        </w:rPr>
        <w:t>
      250479 мың теңге – коммуналдық меншікке мамандандырылған техника сатып алуға;</w:t>
      </w:r>
    </w:p>
    <w:p>
      <w:pPr>
        <w:spacing w:after="0"/>
        <w:ind w:left="0"/>
        <w:jc w:val="both"/>
      </w:pPr>
      <w:r>
        <w:rPr>
          <w:rFonts w:ascii="Times New Roman"/>
          <w:b w:val="false"/>
          <w:i w:val="false"/>
          <w:color w:val="000000"/>
          <w:sz w:val="28"/>
        </w:rPr>
        <w:t>
      935783 мың теңге – жылу желілерін, қазандық жабдығын жөндеуге, қазандық және жылыту қазандарын сатып алуға;</w:t>
      </w:r>
    </w:p>
    <w:p>
      <w:pPr>
        <w:spacing w:after="0"/>
        <w:ind w:left="0"/>
        <w:jc w:val="both"/>
      </w:pPr>
      <w:r>
        <w:rPr>
          <w:rFonts w:ascii="Times New Roman"/>
          <w:b w:val="false"/>
          <w:i w:val="false"/>
          <w:color w:val="000000"/>
          <w:sz w:val="28"/>
        </w:rPr>
        <w:t>
      147075 мың теңге – сумен жабдықтау жүйелерін ұйымдастыруға және жұмыс істеуіне;</w:t>
      </w:r>
    </w:p>
    <w:p>
      <w:pPr>
        <w:spacing w:after="0"/>
        <w:ind w:left="0"/>
        <w:jc w:val="both"/>
      </w:pPr>
      <w:r>
        <w:rPr>
          <w:rFonts w:ascii="Times New Roman"/>
          <w:b w:val="false"/>
          <w:i w:val="false"/>
          <w:color w:val="000000"/>
          <w:sz w:val="28"/>
        </w:rPr>
        <w:t>
      882941 мың теңге – жарықтандыру жүйелерін ұйымдастыруға және жұмыс істеуіне;</w:t>
      </w:r>
    </w:p>
    <w:p>
      <w:pPr>
        <w:spacing w:after="0"/>
        <w:ind w:left="0"/>
        <w:jc w:val="both"/>
      </w:pPr>
      <w:r>
        <w:rPr>
          <w:rFonts w:ascii="Times New Roman"/>
          <w:b w:val="false"/>
          <w:i w:val="false"/>
          <w:color w:val="000000"/>
          <w:sz w:val="28"/>
        </w:rPr>
        <w:t>
      1367704 мың теңге – балалар алаңын абаттандыруға;</w:t>
      </w:r>
    </w:p>
    <w:p>
      <w:pPr>
        <w:spacing w:after="0"/>
        <w:ind w:left="0"/>
        <w:jc w:val="both"/>
      </w:pPr>
      <w:r>
        <w:rPr>
          <w:rFonts w:ascii="Times New Roman"/>
          <w:b w:val="false"/>
          <w:i w:val="false"/>
          <w:color w:val="000000"/>
          <w:sz w:val="28"/>
        </w:rPr>
        <w:t>
      980178 мың теңге – аумақтарды абаттандыруға;</w:t>
      </w:r>
    </w:p>
    <w:p>
      <w:pPr>
        <w:spacing w:after="0"/>
        <w:ind w:left="0"/>
        <w:jc w:val="both"/>
      </w:pPr>
      <w:r>
        <w:rPr>
          <w:rFonts w:ascii="Times New Roman"/>
          <w:b w:val="false"/>
          <w:i w:val="false"/>
          <w:color w:val="000000"/>
          <w:sz w:val="28"/>
        </w:rPr>
        <w:t>
      10000 мың теңге – өрт сөндіру посттарын және ерікті өртке қарсы құрылымдарды жарақтауға.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Павлодар облыстық мәслихатының 29.11.2024 </w:t>
      </w:r>
      <w:r>
        <w:rPr>
          <w:rFonts w:ascii="Times New Roman"/>
          <w:b w:val="false"/>
          <w:i w:val="false"/>
          <w:color w:val="000000"/>
          <w:sz w:val="28"/>
        </w:rPr>
        <w:t>№ 159/17</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9. 2024 жылға арналған облыстық бюджетте аудандық (облыстық маңызы бар қалалар) бюджеттеріне нысаналы даму трансферттері келесі мөлшерлерде қарастырылғаны ескерілсін:</w:t>
      </w:r>
    </w:p>
    <w:bookmarkEnd w:id="8"/>
    <w:p>
      <w:pPr>
        <w:spacing w:after="0"/>
        <w:ind w:left="0"/>
        <w:jc w:val="both"/>
      </w:pPr>
      <w:r>
        <w:rPr>
          <w:rFonts w:ascii="Times New Roman"/>
          <w:b w:val="false"/>
          <w:i w:val="false"/>
          <w:color w:val="000000"/>
          <w:sz w:val="28"/>
        </w:rPr>
        <w:t>
      525026 мың теңге – инженерлік-коммуникациялық инфрақұрылымды дамытуға немесе жайластыруға;</w:t>
      </w:r>
    </w:p>
    <w:p>
      <w:pPr>
        <w:spacing w:after="0"/>
        <w:ind w:left="0"/>
        <w:jc w:val="both"/>
      </w:pPr>
      <w:r>
        <w:rPr>
          <w:rFonts w:ascii="Times New Roman"/>
          <w:b w:val="false"/>
          <w:i w:val="false"/>
          <w:color w:val="000000"/>
          <w:sz w:val="28"/>
        </w:rPr>
        <w:t>
      22394 мың теңге – кәсіпкерлік субъектілерін мемлекеттік қолдау шаралары шеңберінде индустриялық инфрақұрылымды дамытуға;</w:t>
      </w:r>
    </w:p>
    <w:p>
      <w:pPr>
        <w:spacing w:after="0"/>
        <w:ind w:left="0"/>
        <w:jc w:val="both"/>
      </w:pPr>
      <w:r>
        <w:rPr>
          <w:rFonts w:ascii="Times New Roman"/>
          <w:b w:val="false"/>
          <w:i w:val="false"/>
          <w:color w:val="000000"/>
          <w:sz w:val="28"/>
        </w:rPr>
        <w:t>
      333171 мың теңге –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261556 мың теңге – мәдениет объектілерін дамытуға;</w:t>
      </w:r>
    </w:p>
    <w:p>
      <w:pPr>
        <w:spacing w:after="0"/>
        <w:ind w:left="0"/>
        <w:jc w:val="both"/>
      </w:pPr>
      <w:r>
        <w:rPr>
          <w:rFonts w:ascii="Times New Roman"/>
          <w:b w:val="false"/>
          <w:i w:val="false"/>
          <w:color w:val="000000"/>
          <w:sz w:val="28"/>
        </w:rPr>
        <w:t>
      2751955 мың теңге – спорт объектілерін дамытуға;</w:t>
      </w:r>
    </w:p>
    <w:p>
      <w:pPr>
        <w:spacing w:after="0"/>
        <w:ind w:left="0"/>
        <w:jc w:val="both"/>
      </w:pPr>
      <w:r>
        <w:rPr>
          <w:rFonts w:ascii="Times New Roman"/>
          <w:b w:val="false"/>
          <w:i w:val="false"/>
          <w:color w:val="000000"/>
          <w:sz w:val="28"/>
        </w:rPr>
        <w:t>
      5792341 мың теңге – қалаларда сумен жабдықтау және су бұру жүйесін дамытуға;</w:t>
      </w:r>
    </w:p>
    <w:p>
      <w:pPr>
        <w:spacing w:after="0"/>
        <w:ind w:left="0"/>
        <w:jc w:val="both"/>
      </w:pPr>
      <w:r>
        <w:rPr>
          <w:rFonts w:ascii="Times New Roman"/>
          <w:b w:val="false"/>
          <w:i w:val="false"/>
          <w:color w:val="000000"/>
          <w:sz w:val="28"/>
        </w:rPr>
        <w:t>
      924278 мың теңге – ауылдық елді мекендерде сумен жабдықтау жүйесін дамытуға;</w:t>
      </w:r>
    </w:p>
    <w:p>
      <w:pPr>
        <w:spacing w:after="0"/>
        <w:ind w:left="0"/>
        <w:jc w:val="both"/>
      </w:pPr>
      <w:r>
        <w:rPr>
          <w:rFonts w:ascii="Times New Roman"/>
          <w:b w:val="false"/>
          <w:i w:val="false"/>
          <w:color w:val="000000"/>
          <w:sz w:val="28"/>
        </w:rPr>
        <w:t>
      1494594 мың теңге – моноқалаларда бюджеттік инвестициялық жобаларды іске асыруға;</w:t>
      </w:r>
    </w:p>
    <w:p>
      <w:pPr>
        <w:spacing w:after="0"/>
        <w:ind w:left="0"/>
        <w:jc w:val="both"/>
      </w:pPr>
      <w:r>
        <w:rPr>
          <w:rFonts w:ascii="Times New Roman"/>
          <w:b w:val="false"/>
          <w:i w:val="false"/>
          <w:color w:val="000000"/>
          <w:sz w:val="28"/>
        </w:rPr>
        <w:t>
      3703236 мың теңге – жылу энергетикалық жүйені дамытуға;</w:t>
      </w:r>
    </w:p>
    <w:p>
      <w:pPr>
        <w:spacing w:after="0"/>
        <w:ind w:left="0"/>
        <w:jc w:val="both"/>
      </w:pPr>
      <w:r>
        <w:rPr>
          <w:rFonts w:ascii="Times New Roman"/>
          <w:b w:val="false"/>
          <w:i w:val="false"/>
          <w:color w:val="000000"/>
          <w:sz w:val="28"/>
        </w:rPr>
        <w:t>
      736754 мың теңге – электрмен жабдықтауды дамытуға және жарықтандыруға;</w:t>
      </w:r>
    </w:p>
    <w:p>
      <w:pPr>
        <w:spacing w:after="0"/>
        <w:ind w:left="0"/>
        <w:jc w:val="both"/>
      </w:pPr>
      <w:r>
        <w:rPr>
          <w:rFonts w:ascii="Times New Roman"/>
          <w:b w:val="false"/>
          <w:i w:val="false"/>
          <w:color w:val="000000"/>
          <w:sz w:val="28"/>
        </w:rPr>
        <w:t>
      2300000 мың теңге – қалаларды және елді мекендерді абаттандыруды дамытуға;</w:t>
      </w:r>
    </w:p>
    <w:p>
      <w:pPr>
        <w:spacing w:after="0"/>
        <w:ind w:left="0"/>
        <w:jc w:val="both"/>
      </w:pPr>
      <w:r>
        <w:rPr>
          <w:rFonts w:ascii="Times New Roman"/>
          <w:b w:val="false"/>
          <w:i w:val="false"/>
          <w:color w:val="000000"/>
          <w:sz w:val="28"/>
        </w:rPr>
        <w:t>
      796712 мың теңге – көлік инфрақұрылымын дамытуға;</w:t>
      </w:r>
    </w:p>
    <w:p>
      <w:pPr>
        <w:spacing w:after="0"/>
        <w:ind w:left="0"/>
        <w:jc w:val="both"/>
      </w:pPr>
      <w:r>
        <w:rPr>
          <w:rFonts w:ascii="Times New Roman"/>
          <w:b w:val="false"/>
          <w:i w:val="false"/>
          <w:color w:val="000000"/>
          <w:sz w:val="28"/>
        </w:rPr>
        <w:t>
      691562 мың теңге – коммуналдық тұрғын үй қорының тұрғын үйін салу немесе реконструкциялау.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Павлодар облыстық мәслихатының 29.11.2024 </w:t>
      </w:r>
      <w:r>
        <w:rPr>
          <w:rFonts w:ascii="Times New Roman"/>
          <w:b w:val="false"/>
          <w:i w:val="false"/>
          <w:color w:val="000000"/>
          <w:sz w:val="28"/>
        </w:rPr>
        <w:t>№ 159/17</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10. Аудандық (облыстық маңызы бар қала) бюджеттеріне облыстық бағдарламалар бойынша берілетін жоғары тұрған бюджеттен нысаналы даму трансферттерінің көлемі 2024 жылға келесі мөлшерлерде белгіленсін:</w:t>
      </w:r>
    </w:p>
    <w:bookmarkEnd w:id="9"/>
    <w:p>
      <w:pPr>
        <w:spacing w:after="0"/>
        <w:ind w:left="0"/>
        <w:jc w:val="both"/>
      </w:pPr>
      <w:r>
        <w:rPr>
          <w:rFonts w:ascii="Times New Roman"/>
          <w:b w:val="false"/>
          <w:i w:val="false"/>
          <w:color w:val="000000"/>
          <w:sz w:val="28"/>
        </w:rPr>
        <w:t>
      49262 мың теңге –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4401 мың теңге – арнаулы әлеуметтік қызметтер көрсету орталықтарындағы медицина қызметкерлерінің жалақысын көтеруге;</w:t>
      </w:r>
    </w:p>
    <w:p>
      <w:pPr>
        <w:spacing w:after="0"/>
        <w:ind w:left="0"/>
        <w:jc w:val="both"/>
      </w:pPr>
      <w:r>
        <w:rPr>
          <w:rFonts w:ascii="Times New Roman"/>
          <w:b w:val="false"/>
          <w:i w:val="false"/>
          <w:color w:val="000000"/>
          <w:sz w:val="28"/>
        </w:rPr>
        <w:t>
      740509 мың теңге – мүгедектігі бар тұлғалардың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2937600 мың теңге – халықтың әлеуметтік осал топтары үшін коммуналдық тұрғын үй қорының тұрғын үйін сатып алуға;</w:t>
      </w:r>
    </w:p>
    <w:p>
      <w:pPr>
        <w:spacing w:after="0"/>
        <w:ind w:left="0"/>
        <w:jc w:val="both"/>
      </w:pPr>
      <w:r>
        <w:rPr>
          <w:rFonts w:ascii="Times New Roman"/>
          <w:b w:val="false"/>
          <w:i w:val="false"/>
          <w:color w:val="000000"/>
          <w:sz w:val="28"/>
        </w:rPr>
        <w:t>
      56260 мың теңге – мемлекеттік қажеттіліктер үшін жер учаскелерін алып қоюға.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Павлодар облыстық мәслихатының 29.11.2024 </w:t>
      </w:r>
      <w:r>
        <w:rPr>
          <w:rFonts w:ascii="Times New Roman"/>
          <w:b w:val="false"/>
          <w:i w:val="false"/>
          <w:color w:val="000000"/>
          <w:sz w:val="28"/>
        </w:rPr>
        <w:t>№ 159/17</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11. Аудандық (облыстық маңызы бар қала) бюджеттеріне облыстық бағдарламалар бойынша берілетін жоғары тұрған бюджеттен нысаналы даму трансферттерінің көлемі 2024 жылға келесі мөлшерлерде белгіленсін: </w:t>
      </w:r>
    </w:p>
    <w:bookmarkEnd w:id="10"/>
    <w:p>
      <w:pPr>
        <w:spacing w:after="0"/>
        <w:ind w:left="0"/>
        <w:jc w:val="both"/>
      </w:pPr>
      <w:r>
        <w:rPr>
          <w:rFonts w:ascii="Times New Roman"/>
          <w:b w:val="false"/>
          <w:i w:val="false"/>
          <w:color w:val="000000"/>
          <w:sz w:val="28"/>
        </w:rPr>
        <w:t>
      1370073 мың теңге – инженерлік-коммуникациялық инфрақұрылымды дамытуға немесе жайластыруға;</w:t>
      </w:r>
    </w:p>
    <w:p>
      <w:pPr>
        <w:spacing w:after="0"/>
        <w:ind w:left="0"/>
        <w:jc w:val="both"/>
      </w:pPr>
      <w:r>
        <w:rPr>
          <w:rFonts w:ascii="Times New Roman"/>
          <w:b w:val="false"/>
          <w:i w:val="false"/>
          <w:color w:val="000000"/>
          <w:sz w:val="28"/>
        </w:rPr>
        <w:t>
      3181636 мың теңге –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8157806 мың теңге – қалаларда сумен жабдықтау және су бұру жүйесін дамытуға;</w:t>
      </w:r>
    </w:p>
    <w:p>
      <w:pPr>
        <w:spacing w:after="0"/>
        <w:ind w:left="0"/>
        <w:jc w:val="both"/>
      </w:pPr>
      <w:r>
        <w:rPr>
          <w:rFonts w:ascii="Times New Roman"/>
          <w:b w:val="false"/>
          <w:i w:val="false"/>
          <w:color w:val="000000"/>
          <w:sz w:val="28"/>
        </w:rPr>
        <w:t>
      1382661 мың теңге – ауылдық елді мекендерде сумен жабдықтау жүйесін дамытуға;</w:t>
      </w:r>
    </w:p>
    <w:p>
      <w:pPr>
        <w:spacing w:after="0"/>
        <w:ind w:left="0"/>
        <w:jc w:val="both"/>
      </w:pPr>
      <w:r>
        <w:rPr>
          <w:rFonts w:ascii="Times New Roman"/>
          <w:b w:val="false"/>
          <w:i w:val="false"/>
          <w:color w:val="000000"/>
          <w:sz w:val="28"/>
        </w:rPr>
        <w:t>
      3531366 мың теңге – көлік инфрақұрылымын дамытуға;</w:t>
      </w:r>
    </w:p>
    <w:p>
      <w:pPr>
        <w:spacing w:after="0"/>
        <w:ind w:left="0"/>
        <w:jc w:val="both"/>
      </w:pPr>
      <w:r>
        <w:rPr>
          <w:rFonts w:ascii="Times New Roman"/>
          <w:b w:val="false"/>
          <w:i w:val="false"/>
          <w:color w:val="000000"/>
          <w:sz w:val="28"/>
        </w:rPr>
        <w:t>
      4214568 мың теңге – моноқалаларда бюджеттік инвестициялық жобаларды іске асыруға.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Павлодар облыстық мәслихатының 29.11.2024 </w:t>
      </w:r>
      <w:r>
        <w:rPr>
          <w:rFonts w:ascii="Times New Roman"/>
          <w:b w:val="false"/>
          <w:i w:val="false"/>
          <w:color w:val="000000"/>
          <w:sz w:val="28"/>
        </w:rPr>
        <w:t>№ 159/17</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12. 2024 жылға арналған облыстық бюджетте аудандық (облыстық маңызы бар қалалар) бюджеттеріне кредит беру келесі мөлшерде ескерілсін:</w:t>
      </w:r>
    </w:p>
    <w:bookmarkEnd w:id="11"/>
    <w:p>
      <w:pPr>
        <w:spacing w:after="0"/>
        <w:ind w:left="0"/>
        <w:jc w:val="both"/>
      </w:pPr>
      <w:r>
        <w:rPr>
          <w:rFonts w:ascii="Times New Roman"/>
          <w:b w:val="false"/>
          <w:i w:val="false"/>
          <w:color w:val="000000"/>
          <w:sz w:val="28"/>
        </w:rPr>
        <w:t>
      1360502 мың теңге – мамандарды әлеуметтік қолдау шараларын іске асыру үшін;</w:t>
      </w:r>
    </w:p>
    <w:p>
      <w:pPr>
        <w:spacing w:after="0"/>
        <w:ind w:left="0"/>
        <w:jc w:val="both"/>
      </w:pPr>
      <w:r>
        <w:rPr>
          <w:rFonts w:ascii="Times New Roman"/>
          <w:b w:val="false"/>
          <w:i w:val="false"/>
          <w:color w:val="000000"/>
          <w:sz w:val="28"/>
        </w:rPr>
        <w:t>
      784121 мың теңге – кондоминиум объектілерінің жалпы мүлігіне күрделі жөндеу жүргізуге;</w:t>
      </w:r>
    </w:p>
    <w:p>
      <w:pPr>
        <w:spacing w:after="0"/>
        <w:ind w:left="0"/>
        <w:jc w:val="both"/>
      </w:pPr>
      <w:r>
        <w:rPr>
          <w:rFonts w:ascii="Times New Roman"/>
          <w:b w:val="false"/>
          <w:i w:val="false"/>
          <w:color w:val="000000"/>
          <w:sz w:val="28"/>
        </w:rPr>
        <w:t>
      6429299 мың теңге – тұрғын үй салуға;</w:t>
      </w:r>
    </w:p>
    <w:p>
      <w:pPr>
        <w:spacing w:after="0"/>
        <w:ind w:left="0"/>
        <w:jc w:val="both"/>
      </w:pPr>
      <w:r>
        <w:rPr>
          <w:rFonts w:ascii="Times New Roman"/>
          <w:b w:val="false"/>
          <w:i w:val="false"/>
          <w:color w:val="000000"/>
          <w:sz w:val="28"/>
        </w:rPr>
        <w:t>
      9276221 мың теңге – халықтың әлеуметтік осал топтары үшін коммуналдық тұрғын үй қорынан тұрғын үй сатып алуға.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Павлодар облыстық мәслихатының 29.11.2024 </w:t>
      </w:r>
      <w:r>
        <w:rPr>
          <w:rFonts w:ascii="Times New Roman"/>
          <w:b w:val="false"/>
          <w:i w:val="false"/>
          <w:color w:val="000000"/>
          <w:sz w:val="28"/>
        </w:rPr>
        <w:t>№ 159/17</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13. Аудандық (облыстық маңызы бар қалалар) бюджеттеріне нысаналы трансферттердің және бюджеттік кредиттердің көрсетілген сомасын үлестіру облыс әкімдігінің қаулысы негізінде анықталады.</w:t>
      </w:r>
    </w:p>
    <w:bookmarkEnd w:id="12"/>
    <w:bookmarkStart w:name="z14" w:id="13"/>
    <w:p>
      <w:pPr>
        <w:spacing w:after="0"/>
        <w:ind w:left="0"/>
        <w:jc w:val="both"/>
      </w:pPr>
      <w:r>
        <w:rPr>
          <w:rFonts w:ascii="Times New Roman"/>
          <w:b w:val="false"/>
          <w:i w:val="false"/>
          <w:color w:val="000000"/>
          <w:sz w:val="28"/>
        </w:rPr>
        <w:t xml:space="preserve">
      14. Аудандық (облыстық маңызы бар қалалар) бюджеттерден облыстық бюджетке 2024 жылға трансферттер түсімін қайта қарау: </w:t>
      </w:r>
    </w:p>
    <w:bookmarkEnd w:id="13"/>
    <w:p>
      <w:pPr>
        <w:spacing w:after="0"/>
        <w:ind w:left="0"/>
        <w:jc w:val="both"/>
      </w:pPr>
      <w:r>
        <w:rPr>
          <w:rFonts w:ascii="Times New Roman"/>
          <w:b w:val="false"/>
          <w:i w:val="false"/>
          <w:color w:val="000000"/>
          <w:sz w:val="28"/>
        </w:rPr>
        <w:t>
      байланыс қызметтері бойынша шығыстарды орталықтандыруға байланысты – 331033 мың теңге;</w:t>
      </w:r>
    </w:p>
    <w:p>
      <w:pPr>
        <w:spacing w:after="0"/>
        <w:ind w:left="0"/>
        <w:jc w:val="both"/>
      </w:pPr>
      <w:r>
        <w:rPr>
          <w:rFonts w:ascii="Times New Roman"/>
          <w:b w:val="false"/>
          <w:i w:val="false"/>
          <w:color w:val="000000"/>
          <w:sz w:val="28"/>
        </w:rPr>
        <w:t>
      функцияны беруге байланысты:</w:t>
      </w:r>
    </w:p>
    <w:p>
      <w:pPr>
        <w:spacing w:after="0"/>
        <w:ind w:left="0"/>
        <w:jc w:val="both"/>
      </w:pPr>
      <w:r>
        <w:rPr>
          <w:rFonts w:ascii="Times New Roman"/>
          <w:b w:val="false"/>
          <w:i w:val="false"/>
          <w:color w:val="000000"/>
          <w:sz w:val="28"/>
        </w:rPr>
        <w:t>
      жұмыспен қамту саласында – 821643 мың теңге;</w:t>
      </w:r>
    </w:p>
    <w:p>
      <w:pPr>
        <w:spacing w:after="0"/>
        <w:ind w:left="0"/>
        <w:jc w:val="both"/>
      </w:pPr>
      <w:r>
        <w:rPr>
          <w:rFonts w:ascii="Times New Roman"/>
          <w:b w:val="false"/>
          <w:i w:val="false"/>
          <w:color w:val="000000"/>
          <w:sz w:val="28"/>
        </w:rPr>
        <w:t>
      республикалық деңгейге азаматтық хал актілерді тіркеу – 123393 мың теңге.</w:t>
      </w:r>
    </w:p>
    <w:p>
      <w:pPr>
        <w:spacing w:after="0"/>
        <w:ind w:left="0"/>
        <w:jc w:val="both"/>
      </w:pPr>
      <w:r>
        <w:rPr>
          <w:rFonts w:ascii="Times New Roman"/>
          <w:b w:val="false"/>
          <w:i w:val="false"/>
          <w:color w:val="000000"/>
          <w:sz w:val="28"/>
        </w:rPr>
        <w:t>
      Аудандық (облыстық маңызы бар қалалар) бюджеттерден берілетін трансферттердің көрсетілген сомаларының облыстық бюджетке түсімдері облыс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Павлодар облыстық мәслихатының 29.11.2024 </w:t>
      </w:r>
      <w:r>
        <w:rPr>
          <w:rFonts w:ascii="Times New Roman"/>
          <w:b w:val="false"/>
          <w:i w:val="false"/>
          <w:color w:val="000000"/>
          <w:sz w:val="28"/>
        </w:rPr>
        <w:t>№ 159/17</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15. Облыстың жергілікті атқарушы органының 2024 жылға арналған резерві 1297659 мың теңге сомасында бекітілсін.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Павлодар облыстық мәслихатының 29.11.2024 </w:t>
      </w:r>
      <w:r>
        <w:rPr>
          <w:rFonts w:ascii="Times New Roman"/>
          <w:b w:val="false"/>
          <w:i w:val="false"/>
          <w:color w:val="000000"/>
          <w:sz w:val="28"/>
        </w:rPr>
        <w:t>№ 159/17</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16. Азаматтық қызметшілер болып табылатын және ауылдық елді мекендерде жұмыс істейтін денсаулық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мамандарға, сондай-ақ облыстық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w:t>
      </w:r>
    </w:p>
    <w:bookmarkEnd w:id="15"/>
    <w:bookmarkStart w:name="z17" w:id="16"/>
    <w:p>
      <w:pPr>
        <w:spacing w:after="0"/>
        <w:ind w:left="0"/>
        <w:jc w:val="both"/>
      </w:pPr>
      <w:r>
        <w:rPr>
          <w:rFonts w:ascii="Times New Roman"/>
          <w:b w:val="false"/>
          <w:i w:val="false"/>
          <w:color w:val="000000"/>
          <w:sz w:val="28"/>
        </w:rPr>
        <w:t>
      17. Осы шешімнің орындалуын бақылау облыстық мәслихаттың экономика және бюджет жөніндегі тұрақты комиссиясына жүктелсін.</w:t>
      </w:r>
    </w:p>
    <w:bookmarkEnd w:id="16"/>
    <w:bookmarkStart w:name="z18" w:id="17"/>
    <w:p>
      <w:pPr>
        <w:spacing w:after="0"/>
        <w:ind w:left="0"/>
        <w:jc w:val="both"/>
      </w:pPr>
      <w:r>
        <w:rPr>
          <w:rFonts w:ascii="Times New Roman"/>
          <w:b w:val="false"/>
          <w:i w:val="false"/>
          <w:color w:val="000000"/>
          <w:sz w:val="28"/>
        </w:rPr>
        <w:t>
      18. Осы шешім 2024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19 желтоқсандағы № 91/7</w:t>
            </w:r>
            <w:r>
              <w:br/>
            </w:r>
            <w:r>
              <w:rPr>
                <w:rFonts w:ascii="Times New Roman"/>
                <w:b w:val="false"/>
                <w:i w:val="false"/>
                <w:color w:val="000000"/>
                <w:sz w:val="20"/>
              </w:rPr>
              <w:t>шешiмiне 1-қосымша</w:t>
            </w:r>
          </w:p>
        </w:tc>
      </w:tr>
    </w:tbl>
    <w:bookmarkStart w:name="z20" w:id="18"/>
    <w:p>
      <w:pPr>
        <w:spacing w:after="0"/>
        <w:ind w:left="0"/>
        <w:jc w:val="left"/>
      </w:pPr>
      <w:r>
        <w:rPr>
          <w:rFonts w:ascii="Times New Roman"/>
          <w:b/>
          <w:i w:val="false"/>
          <w:color w:val="000000"/>
        </w:rPr>
        <w:t xml:space="preserve"> 2024 жылға арналған облыстық бюджет (өзгерістермен)</w:t>
      </w:r>
    </w:p>
    <w:bookmarkEnd w:id="18"/>
    <w:p>
      <w:pPr>
        <w:spacing w:after="0"/>
        <w:ind w:left="0"/>
        <w:jc w:val="both"/>
      </w:pPr>
      <w:r>
        <w:rPr>
          <w:rFonts w:ascii="Times New Roman"/>
          <w:b w:val="false"/>
          <w:i w:val="false"/>
          <w:color w:val="ff0000"/>
          <w:sz w:val="28"/>
        </w:rPr>
        <w:t xml:space="preserve">
      Ескерту. 1-қосымша жаңа редакцияда - Павлодар облыстық мәслихатының 29.11.2024 </w:t>
      </w:r>
      <w:r>
        <w:rPr>
          <w:rFonts w:ascii="Times New Roman"/>
          <w:b w:val="false"/>
          <w:i w:val="false"/>
          <w:color w:val="ff0000"/>
          <w:sz w:val="28"/>
        </w:rPr>
        <w:t>№ 159/17</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438 629 037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67 657 309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30 397 258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26 347 452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20 732 529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20 732 529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16 527 522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16 488 122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5 379 681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2 577 439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365 592 047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184 196 983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184 196 983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181 395 064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181 395 064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440 779 341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5 114 872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3 438 158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2 712 981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2 382 001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246 657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361 421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939 881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732 956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536 717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1 528 681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1 437 217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640 697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14 759 416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14 759 416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14 759 416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12 484 696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2 266 558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215 295 359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34 626 531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34 041 480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3 631 321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30 255 367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147 816 790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131 271 523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3 575 368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6 889 198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6 793 747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73 977 955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867 248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39 168 007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5 965 612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1 065 114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10 579 655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9 427 677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1 151 978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19 023 833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1 139 836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17 883 997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17 694 424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643 563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619 957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619 957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11 890 694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11 890 694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406 383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603 316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6 529 600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439 617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19 986 876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9 521 543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3 745 764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363 463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2 294 302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1 063 782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5 775 779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5 775 779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316 771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8 761 546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8 761 546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7 287 822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24 839 329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8 838 977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6 848 265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1 430 014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2 963 893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634 806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1 990 610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1 879 614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9 723 901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9 723 901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9 596 801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6 276 451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6 142 520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597 154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4 847 480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37 190 071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34 039 887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33 925 720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4 800 872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28 488 486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3 142 117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3 142 117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3 142 117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18 606 232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4 192 222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4 190 944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1 641 286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896 292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1 653 366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6 980 417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6 970 641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127 661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5 709 765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876 431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4 390 077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2 599 616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2 376 057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916 868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916 868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873 593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300 269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524 895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2 495 312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2 208 804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39 154 325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35 370 132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32 328 498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2 051 210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1 642 764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682 487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3 565 960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9 088 073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7 206 940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6 090 913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3 041 634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2 658 831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1 328 981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1 328 981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1 328 981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2 080 821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2 080 821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1 938 393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11 019 799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11 019 799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10 829 622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7 767 446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33 782 485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3 784 280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1 314 817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2 469 463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5 551 526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5 551 526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5 326 526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24 446 679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24 446 679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343 162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17 861 301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6 129 552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7 225 355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2 937 629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2 937 629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2 732 644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3 447 421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1 509 455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224 702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2 124 219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2 108 889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10 014 667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10 014 667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10 014 667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8 470 051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299 380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323 364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798 479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17 092 672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25 310 143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16 489 641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16 489 641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15 705 520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6 429 299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9 276 221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1 360 502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8 217 471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8 217 471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8 142 078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-19 855 731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19 855 731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25 310 143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25 310 143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15 705 520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9 604 623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7 758 425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7 758 425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7 758 425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5 448 421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2 234 611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2 304 013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2 304 013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19 желтоқсандағы № 91/7</w:t>
            </w:r>
            <w:r>
              <w:br/>
            </w:r>
            <w:r>
              <w:rPr>
                <w:rFonts w:ascii="Times New Roman"/>
                <w:b w:val="false"/>
                <w:i w:val="false"/>
                <w:color w:val="000000"/>
                <w:sz w:val="20"/>
              </w:rPr>
              <w:t>шешiмiне 2-қосымша</w:t>
            </w:r>
          </w:p>
        </w:tc>
      </w:tr>
    </w:tbl>
    <w:bookmarkStart w:name="z21" w:id="19"/>
    <w:p>
      <w:pPr>
        <w:spacing w:after="0"/>
        <w:ind w:left="0"/>
        <w:jc w:val="left"/>
      </w:pPr>
      <w:r>
        <w:rPr>
          <w:rFonts w:ascii="Times New Roman"/>
          <w:b/>
          <w:i w:val="false"/>
          <w:color w:val="000000"/>
        </w:rPr>
        <w:t xml:space="preserve"> 2025 жылға арналған облыстық бюджет (өзгерістермен)</w:t>
      </w:r>
    </w:p>
    <w:bookmarkEnd w:id="19"/>
    <w:p>
      <w:pPr>
        <w:spacing w:after="0"/>
        <w:ind w:left="0"/>
        <w:jc w:val="both"/>
      </w:pPr>
      <w:r>
        <w:rPr>
          <w:rFonts w:ascii="Times New Roman"/>
          <w:b w:val="false"/>
          <w:i w:val="false"/>
          <w:color w:val="ff0000"/>
          <w:sz w:val="28"/>
        </w:rPr>
        <w:t xml:space="preserve">
      Ескерту. 2-қосымша жаңа редакцияда - Павлодар облыстық мәслихатының 29.11.2024 </w:t>
      </w:r>
      <w:r>
        <w:rPr>
          <w:rFonts w:ascii="Times New Roman"/>
          <w:b w:val="false"/>
          <w:i w:val="false"/>
          <w:color w:val="ff0000"/>
          <w:sz w:val="28"/>
        </w:rPr>
        <w:t>№ 159/17</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393 720 652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59 868 731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30 901 487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30 901 487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22 287 301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22 287 301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6 656 843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330 967 814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184 297 320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184 297 320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146 670 494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146 670 494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393 408 864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4 483 078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3 346 790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2 552 036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2 317 270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345 893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345 893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360 896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412 172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208 869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311 913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12 331 909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12 331 909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12 331 909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12 324 374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207 667 250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31 866 311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31 866 311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3 622 797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28 092 041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149 903 452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139 764 862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3 993 443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7 434 187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7 131 008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79 029 577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41 313 597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10 138 590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9 008 574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1 130 016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17 199 958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859 699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859 699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16 340 259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16 232 504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2 093 190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2 062 954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2 062 954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727 072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5 877 267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5 877 267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956 931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1 175 684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585 117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1 939 022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11 559 859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3 838 555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3 838 555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413 467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2 403 934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ойынша лизинг төлемдерін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993 918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1 460 548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1 460 548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1 460 548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5 799 862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5 799 862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5 092 855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26 892 685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9 109 625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7 184 411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1 465 144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3 174 034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660 786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432 109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969 920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1 925 214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1 755 910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12 906 481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12 906 481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12 774 433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4 876 579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4 735 668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4 058 121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4 123 950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1 078 198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439 715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3 015 559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16 238 190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4 417 494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4 417 494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1 523 182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936 363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1 957 949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6 616 414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6 616 414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6 368 502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4 374 362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2 576 503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2 416 143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792 811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1 005 048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358 745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582 501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773 257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586 331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370 568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31 736 372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30 345 208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27 933 639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968 092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1 707 866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998 540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8 148 171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7 495 218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6 359 879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1 618 728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2 411 569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2 005 579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846 944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846 944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846 944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301 185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130 214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119 182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10 421 410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1 526 321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8 895 089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8 895 089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277 329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8 502 318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55 716 753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1 972 472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1 972 472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1 736 040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53 744 281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52 081 591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52 069 860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2 075 107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2 064 251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9 154 324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-7 350 847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7 350 847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7 350 847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7 350 847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7 380 478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-7 380 478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7 380 478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7 380 478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7 380 478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4 515 417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2 865 061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19 желтоқсандағы № 91/7</w:t>
            </w:r>
            <w:r>
              <w:br/>
            </w:r>
            <w:r>
              <w:rPr>
                <w:rFonts w:ascii="Times New Roman"/>
                <w:b w:val="false"/>
                <w:i w:val="false"/>
                <w:color w:val="000000"/>
                <w:sz w:val="20"/>
              </w:rPr>
              <w:t>шешiмiне 3-қосымша</w:t>
            </w:r>
          </w:p>
        </w:tc>
      </w:tr>
    </w:tbl>
    <w:bookmarkStart w:name="z22" w:id="20"/>
    <w:p>
      <w:pPr>
        <w:spacing w:after="0"/>
        <w:ind w:left="0"/>
        <w:jc w:val="left"/>
      </w:pPr>
      <w:r>
        <w:rPr>
          <w:rFonts w:ascii="Times New Roman"/>
          <w:b/>
          <w:i w:val="false"/>
          <w:color w:val="000000"/>
        </w:rPr>
        <w:t xml:space="preserve"> 2026 жылға арналған облыстық бюджет (өзгерістермен)</w:t>
      </w:r>
    </w:p>
    <w:bookmarkEnd w:id="20"/>
    <w:p>
      <w:pPr>
        <w:spacing w:after="0"/>
        <w:ind w:left="0"/>
        <w:jc w:val="both"/>
      </w:pPr>
      <w:r>
        <w:rPr>
          <w:rFonts w:ascii="Times New Roman"/>
          <w:b w:val="false"/>
          <w:i w:val="false"/>
          <w:color w:val="ff0000"/>
          <w:sz w:val="28"/>
        </w:rPr>
        <w:t xml:space="preserve">
      Ескерту. 3-қосымша жаңа редакцияда - Павлодар облыстық мәслихатының 08.08.2024 </w:t>
      </w:r>
      <w:r>
        <w:rPr>
          <w:rFonts w:ascii="Times New Roman"/>
          <w:b w:val="false"/>
          <w:i w:val="false"/>
          <w:color w:val="ff0000"/>
          <w:sz w:val="28"/>
        </w:rPr>
        <w:t>№ 139 /15</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416 997 232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71 695 347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37 798 631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37 798 631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26 989 217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26 989 217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6 907 499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6 883 475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2 925 165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1 563 204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90 023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1 441 944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1 317 424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1 317 424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342 376 720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189 839 407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189 839 407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152 537 314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152 537 314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416 691 414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4 547 081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3 398 366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12 483 904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12 483 904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12 483 904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12 476 068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210 108 177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32 301 347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32 301 347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3 658 882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28 489 023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151 497 215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141 148 174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4 049 471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7 541 284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7 226 841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80 366 857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41 531 438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10 349 041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9 201 058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1 147 983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17 454 348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16 586 118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16 475 809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2 094 495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1 222 712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таланттарын анықтау және қолдау бастамасын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5 637 586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2 481 655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10 915 643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9 248 886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7 283 343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3 225 529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668 764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1 965 543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3 449 339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2 828 935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2 828 935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2 828 935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16 679 755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4 503 849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4 503 849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6 818 596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6 818 596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4 508 867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2 665 761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824 523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32 303 365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30 882 408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28 462 641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8 148 171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7 795 028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6 359 879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1 683 477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2 419 767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10 206 437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8 619 062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8 619 062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8 502 318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97 959 270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1 972 644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95 986 626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94 060 833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94 048 633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9 520 497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9 520 497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9 520 497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9 520 497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3 436 197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3 459 858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19 желтоқсандағы № 91/7</w:t>
            </w:r>
            <w:r>
              <w:br/>
            </w:r>
            <w:r>
              <w:rPr>
                <w:rFonts w:ascii="Times New Roman"/>
                <w:b w:val="false"/>
                <w:i w:val="false"/>
                <w:color w:val="000000"/>
                <w:sz w:val="20"/>
              </w:rPr>
              <w:t>шешiмiне 4-қосымша</w:t>
            </w:r>
          </w:p>
        </w:tc>
      </w:tr>
    </w:tbl>
    <w:p>
      <w:pPr>
        <w:spacing w:after="0"/>
        <w:ind w:left="0"/>
        <w:jc w:val="left"/>
      </w:pPr>
      <w:r>
        <w:rPr>
          <w:rFonts w:ascii="Times New Roman"/>
          <w:b/>
          <w:i w:val="false"/>
          <w:color w:val="000000"/>
        </w:rPr>
        <w:t xml:space="preserve"> 2024 жылға арналған жергілікті бюджеттерді атқару үдерісінде секвестрге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бағдарламалары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органдарының шешімі бойынша тегін медициналық көмектің кепілдік берілген көлемімен қосымша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бюджеттерінің бағдарламалары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