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599e" w14:textId="f1d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 мемлекеттік мекемесі туралы" Ережені бекіту жөнінде</w:t>
      </w:r>
    </w:p>
    <w:p>
      <w:pPr>
        <w:spacing w:after="0"/>
        <w:ind w:left="0"/>
        <w:jc w:val="both"/>
      </w:pPr>
      <w:r>
        <w:rPr>
          <w:rFonts w:ascii="Times New Roman"/>
          <w:b w:val="false"/>
          <w:i w:val="false"/>
          <w:color w:val="000000"/>
          <w:sz w:val="28"/>
        </w:rPr>
        <w:t>Павлодар облыстық мәслихатының 2023 жылғы 27 маусымдағы № 37/3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аудит және қаржылық бақылау туралы" Қазақстан Республикасының Заңының 49-бабының </w:t>
      </w:r>
      <w:r>
        <w:rPr>
          <w:rFonts w:ascii="Times New Roman"/>
          <w:b w:val="false"/>
          <w:i w:val="false"/>
          <w:color w:val="000000"/>
          <w:sz w:val="28"/>
        </w:rPr>
        <w:t>1-тармағына</w:t>
      </w:r>
      <w:r>
        <w:rPr>
          <w:rFonts w:ascii="Times New Roman"/>
          <w:b w:val="false"/>
          <w:i w:val="false"/>
          <w:color w:val="000000"/>
          <w:sz w:val="28"/>
        </w:rPr>
        <w:t xml:space="preserve"> және Республикалық бюджеттің атқарылуын бақылау жөніндегі есеп комитетінің 2015 жылғы 28 қарашадағы "Облыстардың, республикалық маңызы бар қалалардың, астананың тексеру комиссиялары туралы Үлгілік ережені бекіту туралы"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12514 болып тіркелген) сәйкес, Павлодар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26.11.2025 </w:t>
      </w:r>
      <w:r>
        <w:rPr>
          <w:rFonts w:ascii="Times New Roman"/>
          <w:b w:val="false"/>
          <w:i w:val="false"/>
          <w:color w:val="000000"/>
          <w:sz w:val="28"/>
        </w:rPr>
        <w:t>№ 225/25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"Павлодар облысы бойынша тексеру комиссиясы" мемлекеттік мекемесі туралы Ережесі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w:t>
      </w:r>
    </w:p>
    <w:bookmarkEnd w:id="2"/>
    <w:p>
      <w:pPr>
        <w:spacing w:after="0"/>
        <w:ind w:left="0"/>
        <w:jc w:val="both"/>
      </w:pPr>
      <w:r>
        <w:rPr>
          <w:rFonts w:ascii="Times New Roman"/>
          <w:b w:val="false"/>
          <w:i w:val="false"/>
          <w:color w:val="000000"/>
          <w:sz w:val="28"/>
        </w:rPr>
        <w:t>
      2018 жылғы 13 желтоқсандағы "Павлодар облысы бойынша тексеру комиссиясы" мемлекеттік мекемесі туралы Ережені бекіту туралы" № 298/26;</w:t>
      </w:r>
    </w:p>
    <w:p>
      <w:pPr>
        <w:spacing w:after="0"/>
        <w:ind w:left="0"/>
        <w:jc w:val="both"/>
      </w:pPr>
      <w:r>
        <w:rPr>
          <w:rFonts w:ascii="Times New Roman"/>
          <w:b w:val="false"/>
          <w:i w:val="false"/>
          <w:color w:val="000000"/>
          <w:sz w:val="28"/>
        </w:rPr>
        <w:t>
      2020 жылғы 15 маусымдағы "Павлодар облыстық мәслихатының 2018 жылғы 13 желтоқсандағы "Павлодар облысы бойынша тексеру комиссиясы" мемлекеттік мекемесі туралы Ережені бекіту туралы" №298/26 шешіміне толдықтырулар енгізу туралы" № 489/41 шешімдері жойылсын.</w:t>
      </w:r>
    </w:p>
    <w:bookmarkStart w:name="z4" w:id="3"/>
    <w:p>
      <w:pPr>
        <w:spacing w:after="0"/>
        <w:ind w:left="0"/>
        <w:jc w:val="both"/>
      </w:pPr>
      <w:r>
        <w:rPr>
          <w:rFonts w:ascii="Times New Roman"/>
          <w:b w:val="false"/>
          <w:i w:val="false"/>
          <w:color w:val="000000"/>
          <w:sz w:val="28"/>
        </w:rPr>
        <w:t>
      3. Осы шешім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маусым</w:t>
            </w:r>
            <w:r>
              <w:br/>
            </w:r>
            <w:r>
              <w:rPr>
                <w:rFonts w:ascii="Times New Roman"/>
                <w:b w:val="false"/>
                <w:i w:val="false"/>
                <w:color w:val="000000"/>
                <w:sz w:val="20"/>
              </w:rPr>
              <w:t>№ 37/3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 бойынша тексеру комиссиясының ережесі</w:t>
      </w:r>
    </w:p>
    <w:bookmarkEnd w:id="4"/>
    <w:p>
      <w:pPr>
        <w:spacing w:after="0"/>
        <w:ind w:left="0"/>
        <w:jc w:val="both"/>
      </w:pPr>
      <w:r>
        <w:rPr>
          <w:rFonts w:ascii="Times New Roman"/>
          <w:b w:val="false"/>
          <w:i w:val="false"/>
          <w:color w:val="ff0000"/>
          <w:sz w:val="28"/>
        </w:rPr>
        <w:t xml:space="preserve">
      Ескерту. Ереже жаңа редакцияда - Павлодар облыстық мәслихатының 26.11.2025 </w:t>
      </w:r>
      <w:r>
        <w:rPr>
          <w:rFonts w:ascii="Times New Roman"/>
          <w:b w:val="false"/>
          <w:i w:val="false"/>
          <w:color w:val="ff0000"/>
          <w:sz w:val="28"/>
        </w:rPr>
        <w:t>№ 225/25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Павлодар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p>
      <w:pPr>
        <w:spacing w:after="0"/>
        <w:ind w:left="0"/>
        <w:jc w:val="both"/>
      </w:pPr>
      <w:r>
        <w:rPr>
          <w:rFonts w:ascii="Times New Roman"/>
          <w:b w:val="false"/>
          <w:i w:val="false"/>
          <w:color w:val="000000"/>
          <w:sz w:val="28"/>
        </w:rPr>
        <w:t>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p>
      <w:pPr>
        <w:spacing w:after="0"/>
        <w:ind w:left="0"/>
        <w:jc w:val="both"/>
      </w:pPr>
      <w:r>
        <w:rPr>
          <w:rFonts w:ascii="Times New Roman"/>
          <w:b w:val="false"/>
          <w:i w:val="false"/>
          <w:color w:val="000000"/>
          <w:sz w:val="28"/>
        </w:rPr>
        <w:t>
      8. Тексеру комиссиясының заңды мекенжайы: 140 000, Павлодар облысы, Павлодар қаласы, Жеңіс алаңы, 5 А.</w:t>
      </w:r>
    </w:p>
    <w:p>
      <w:pPr>
        <w:spacing w:after="0"/>
        <w:ind w:left="0"/>
        <w:jc w:val="both"/>
      </w:pPr>
      <w:r>
        <w:rPr>
          <w:rFonts w:ascii="Times New Roman"/>
          <w:b w:val="false"/>
          <w:i w:val="false"/>
          <w:color w:val="000000"/>
          <w:sz w:val="28"/>
        </w:rPr>
        <w:t>
      9. Тексеру комиссиясы туралы ережені Павлодар облысының мәслихаты бекітеді.</w:t>
      </w:r>
    </w:p>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6"/>
    <w:p>
      <w:pPr>
        <w:spacing w:after="0"/>
        <w:ind w:left="0"/>
        <w:jc w:val="both"/>
      </w:pPr>
      <w:r>
        <w:rPr>
          <w:rFonts w:ascii="Times New Roman"/>
          <w:b w:val="false"/>
          <w:i w:val="false"/>
          <w:color w:val="000000"/>
          <w:sz w:val="28"/>
        </w:rPr>
        <w:t>
      13. Тексеру комиссиясының міндеттері:</w:t>
      </w:r>
    </w:p>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xml:space="preserve">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 </w:t>
      </w:r>
    </w:p>
    <w:p>
      <w:pPr>
        <w:spacing w:after="0"/>
        <w:ind w:left="0"/>
        <w:jc w:val="both"/>
      </w:pPr>
      <w:r>
        <w:rPr>
          <w:rFonts w:ascii="Times New Roman"/>
          <w:b w:val="false"/>
          <w:i w:val="false"/>
          <w:color w:val="000000"/>
          <w:sz w:val="28"/>
        </w:rPr>
        <w:t>
      3) жергiлiктi бюджеттердiң атқарылуын, облыстың даму жоспарларының және бюджеттiк бағдарламалардың іске асырылуын талдау және бағалау.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Павлодар ының, ауданның (облыстық маңызы бар қаланың) мәслихатына (бұдан әрі - мәслихат) ұсыныстар енгізеді;</w:t>
      </w:r>
    </w:p>
    <w:p>
      <w:pPr>
        <w:spacing w:after="0"/>
        <w:ind w:left="0"/>
        <w:jc w:val="both"/>
      </w:pPr>
      <w:r>
        <w:rPr>
          <w:rFonts w:ascii="Times New Roman"/>
          <w:b w:val="false"/>
          <w:i w:val="false"/>
          <w:color w:val="000000"/>
          <w:sz w:val="28"/>
        </w:rPr>
        <w:t>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p>
      <w:pPr>
        <w:spacing w:after="0"/>
        <w:ind w:left="0"/>
        <w:jc w:val="both"/>
      </w:pPr>
      <w:r>
        <w:rPr>
          <w:rFonts w:ascii="Times New Roman"/>
          <w:b w:val="false"/>
          <w:i w:val="false"/>
          <w:color w:val="000000"/>
          <w:sz w:val="28"/>
        </w:rPr>
        <w:t>
      Тексеру комиссиясының қаулыларын қабылдайды;</w:t>
      </w:r>
    </w:p>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p>
      <w:pPr>
        <w:spacing w:after="0"/>
        <w:ind w:left="0"/>
        <w:jc w:val="both"/>
      </w:pPr>
      <w:r>
        <w:rPr>
          <w:rFonts w:ascii="Times New Roman"/>
          <w:b w:val="false"/>
          <w:i w:val="false"/>
          <w:color w:val="000000"/>
          <w:sz w:val="28"/>
        </w:rPr>
        <w:t xml:space="preserve">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 </w:t>
      </w:r>
    </w:p>
    <w:p>
      <w:pPr>
        <w:spacing w:after="0"/>
        <w:ind w:left="0"/>
        <w:jc w:val="both"/>
      </w:pPr>
      <w:r>
        <w:rPr>
          <w:rFonts w:ascii="Times New Roman"/>
          <w:b w:val="false"/>
          <w:i w:val="false"/>
          <w:color w:val="000000"/>
          <w:sz w:val="28"/>
        </w:rPr>
        <w:t>
      15. Тексеру комиссиясы Павлодар облысының шегінде мына функцияларды:</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w:t>
      </w:r>
    </w:p>
    <w:p>
      <w:pPr>
        <w:spacing w:after="0"/>
        <w:ind w:left="0"/>
        <w:jc w:val="both"/>
      </w:pPr>
      <w:r>
        <w:rPr>
          <w:rFonts w:ascii="Times New Roman"/>
          <w:b w:val="false"/>
          <w:i w:val="false"/>
          <w:color w:val="000000"/>
          <w:sz w:val="28"/>
        </w:rPr>
        <w:t>
      ақпараттық технологиялар саласында;</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pPr>
        <w:spacing w:after="0"/>
        <w:ind w:left="0"/>
        <w:jc w:val="both"/>
      </w:pPr>
      <w:r>
        <w:rPr>
          <w:rFonts w:ascii="Times New Roman"/>
          <w:b w:val="false"/>
          <w:i w:val="false"/>
          <w:color w:val="000000"/>
          <w:sz w:val="28"/>
        </w:rPr>
        <w:t xml:space="preserve">
      4) облыстық бюджеттің жобасына негізгі шығыс бағыттары бойынша алдын ала бағалау жүргізеді; </w:t>
      </w:r>
    </w:p>
    <w:p>
      <w:pPr>
        <w:spacing w:after="0"/>
        <w:ind w:left="0"/>
        <w:jc w:val="both"/>
      </w:pPr>
      <w:r>
        <w:rPr>
          <w:rFonts w:ascii="Times New Roman"/>
          <w:b w:val="false"/>
          <w:i w:val="false"/>
          <w:color w:val="000000"/>
          <w:sz w:val="28"/>
        </w:rPr>
        <w:t>
      5) тиісті бюджеттің атқарылуына ағымдағы бағалау жүргізеді;</w:t>
      </w:r>
    </w:p>
    <w:p>
      <w:pPr>
        <w:spacing w:after="0"/>
        <w:ind w:left="0"/>
        <w:jc w:val="both"/>
      </w:pPr>
      <w:r>
        <w:rPr>
          <w:rFonts w:ascii="Times New Roman"/>
          <w:b w:val="false"/>
          <w:i w:val="false"/>
          <w:color w:val="000000"/>
          <w:sz w:val="28"/>
        </w:rPr>
        <w:t>
      6) облыстың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Start w:name="z9" w:id="7"/>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7"/>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p>
      <w:pPr>
        <w:spacing w:after="0"/>
        <w:ind w:left="0"/>
        <w:jc w:val="both"/>
      </w:pPr>
      <w:r>
        <w:rPr>
          <w:rFonts w:ascii="Times New Roman"/>
          <w:b w:val="false"/>
          <w:i w:val="false"/>
          <w:color w:val="000000"/>
          <w:sz w:val="28"/>
        </w:rPr>
        <w:t xml:space="preserve">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 </w:t>
      </w:r>
    </w:p>
    <w:p>
      <w:pPr>
        <w:spacing w:after="0"/>
        <w:ind w:left="0"/>
        <w:jc w:val="both"/>
      </w:pPr>
      <w:r>
        <w:rPr>
          <w:rFonts w:ascii="Times New Roman"/>
          <w:b w:val="false"/>
          <w:i w:val="false"/>
          <w:color w:val="000000"/>
          <w:sz w:val="28"/>
        </w:rPr>
        <w:t>
      19. Тексеру комиссиясы төрағасының өкілеттіктері:</w:t>
      </w:r>
    </w:p>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xml:space="preserve">
      17) тиiстi әкiмшiлiк-аумақтық бірліктің облыс және аудан (облыстық маңызы бар қала) әкiмдiгiнiң отырыстарына қатысуға құқылы; </w:t>
      </w:r>
    </w:p>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20. Тексеру комиссиясы мүшелерінің өкілеттіктері:</w:t>
      </w:r>
    </w:p>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xml:space="preserve">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 </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xml:space="preserve">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 </w:t>
      </w:r>
    </w:p>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p>
      <w:pPr>
        <w:spacing w:after="0"/>
        <w:ind w:left="0"/>
        <w:jc w:val="both"/>
      </w:pPr>
      <w:r>
        <w:rPr>
          <w:rFonts w:ascii="Times New Roman"/>
          <w:b w:val="false"/>
          <w:i w:val="false"/>
          <w:color w:val="000000"/>
          <w:sz w:val="28"/>
        </w:rPr>
        <w:t>
      22. Тексеру комиссиясының төрағасы және мүшелері:</w:t>
      </w:r>
    </w:p>
    <w:p>
      <w:pPr>
        <w:spacing w:after="0"/>
        <w:ind w:left="0"/>
        <w:jc w:val="both"/>
      </w:pPr>
      <w:r>
        <w:rPr>
          <w:rFonts w:ascii="Times New Roman"/>
          <w:b w:val="false"/>
          <w:i w:val="false"/>
          <w:color w:val="000000"/>
          <w:sz w:val="28"/>
        </w:rPr>
        <w:t>
      1) мәслихаттың "Мемлекеттік аудит және қаржылық бақылау туралы" Қазақстан Республикасы Заңының (бұдан әрі – Заң) 47-бабының 2 және 3-тармақтарына сәйкес лауазымнан босату туралы шешім қабылдауы;</w:t>
      </w:r>
    </w:p>
    <w:p>
      <w:pPr>
        <w:spacing w:after="0"/>
        <w:ind w:left="0"/>
        <w:jc w:val="both"/>
      </w:pPr>
      <w:r>
        <w:rPr>
          <w:rFonts w:ascii="Times New Roman"/>
          <w:b w:val="false"/>
          <w:i w:val="false"/>
          <w:color w:val="000000"/>
          <w:sz w:val="28"/>
        </w:rPr>
        <w:t>
      2) өздеріне қатысты соттың айыптау үкiмiнің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p>
      <w:pPr>
        <w:spacing w:after="0"/>
        <w:ind w:left="0"/>
        <w:jc w:val="both"/>
      </w:pPr>
      <w:r>
        <w:rPr>
          <w:rFonts w:ascii="Times New Roman"/>
          <w:b w:val="false"/>
          <w:i w:val="false"/>
          <w:color w:val="000000"/>
          <w:sz w:val="28"/>
        </w:rPr>
        <w:t>
      26. Тексеру комиссиясы аппаратының жұмыскерлерін қайта даярлау және олардың біліктілігін арттыру Заңның 39-бабына сәйкес жүзеге асырылады.</w:t>
      </w:r>
    </w:p>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p>
      <w:pPr>
        <w:spacing w:after="0"/>
        <w:ind w:left="0"/>
        <w:jc w:val="both"/>
      </w:pPr>
      <w:r>
        <w:rPr>
          <w:rFonts w:ascii="Times New Roman"/>
          <w:b w:val="false"/>
          <w:i w:val="false"/>
          <w:color w:val="000000"/>
          <w:sz w:val="28"/>
        </w:rPr>
        <w:t xml:space="preserve">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 </w:t>
      </w:r>
    </w:p>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p>
      <w:pPr>
        <w:spacing w:after="0"/>
        <w:ind w:left="0"/>
        <w:jc w:val="both"/>
      </w:pPr>
      <w:r>
        <w:rPr>
          <w:rFonts w:ascii="Times New Roman"/>
          <w:b w:val="false"/>
          <w:i w:val="false"/>
          <w:color w:val="000000"/>
          <w:sz w:val="28"/>
        </w:rPr>
        <w:t>
      34. Тексеру комиссиясы жыл сайын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p>
      <w:pPr>
        <w:spacing w:after="0"/>
        <w:ind w:left="0"/>
        <w:jc w:val="both"/>
      </w:pPr>
      <w:r>
        <w:rPr>
          <w:rFonts w:ascii="Times New Roman"/>
          <w:b w:val="false"/>
          <w:i w:val="false"/>
          <w:color w:val="000000"/>
          <w:sz w:val="28"/>
        </w:rPr>
        <w:t>
      35. Тексеру комиссиясы Республикалық бюджеттің атқарылуын бақылау жөніндегі есеп комитеті Төрағасының 2016 жылғы 31 наурыздағы № 5-НҚ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Start w:name="z10" w:id="8"/>
    <w:p>
      <w:pPr>
        <w:spacing w:after="0"/>
        <w:ind w:left="0"/>
        <w:jc w:val="left"/>
      </w:pPr>
      <w:r>
        <w:rPr>
          <w:rFonts w:ascii="Times New Roman"/>
          <w:b/>
          <w:i w:val="false"/>
          <w:color w:val="000000"/>
        </w:rPr>
        <w:t xml:space="preserve"> 4-тарау. Тексеру комиссиясының мүлкі</w:t>
      </w:r>
    </w:p>
    <w:bookmarkEnd w:id="8"/>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Start w:name="z11" w:id="9"/>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9"/>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