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c18d" w14:textId="deec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бұйрығына өзгерістер мен толықтырулар енгізу туралы" Қазақстан Республикасы Төтенше жағдайлар министрінің 2023 жылғы 10 қазандағы № 551 бұйрығының қолданылуын тоқтата тұру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7 қарашадағы № 599 бұйрығы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бұйрығына өзгерістер мен толықтырулар енгізу туралы" Қазақстан Республикасы Төтенше жағдайлар министрінің 2023 жылғы 10 қазандағы № 551 </w:t>
      </w:r>
      <w:r>
        <w:rPr>
          <w:rFonts w:ascii="Times New Roman"/>
          <w:b w:val="false"/>
          <w:i w:val="false"/>
          <w:color w:val="000000"/>
          <w:sz w:val="28"/>
        </w:rPr>
        <w:t>бұйрығының</w:t>
      </w:r>
      <w:r>
        <w:rPr>
          <w:rFonts w:ascii="Times New Roman"/>
          <w:b w:val="false"/>
          <w:i w:val="false"/>
          <w:color w:val="000000"/>
          <w:sz w:val="28"/>
        </w:rPr>
        <w:t xml:space="preserve"> қолданылуы 2024 жылғы 1 қаңтарға дейін тоқтатыла тұрсын.</w:t>
      </w:r>
    </w:p>
    <w:bookmarkStart w:name="z3" w:id="0"/>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2023 жылғы 10 қазаннан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