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c991" w14:textId="472c9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2023 жылғы 10 қазандағы № 551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қолданылуы 01.01.2024 дейін тоқтатылған – </w:t>
      </w:r>
      <w:r>
        <w:rPr>
          <w:rFonts w:ascii="Times New Roman"/>
          <w:b w:val="false"/>
          <w:i w:val="false"/>
          <w:color w:val="ff0000"/>
          <w:sz w:val="28"/>
        </w:rPr>
        <w:t xml:space="preserve">ҚР Төтенше жағдайлар министрінің м.а. 07.11.2023 </w:t>
      </w:r>
      <w:r>
        <w:rPr>
          <w:rFonts w:ascii="Times New Roman"/>
          <w:b w:val="false"/>
          <w:i w:val="false"/>
          <w:color w:val="ff0000"/>
          <w:sz w:val="28"/>
        </w:rPr>
        <w:t>№ 599</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бастап қолданысқа енгізіледі</w:t>
      </w:r>
      <w:r>
        <w:rPr>
          <w:rFonts w:ascii="Times New Roman"/>
          <w:b w:val="false"/>
          <w:i w:val="false"/>
          <w:color w:val="ff0000"/>
          <w:sz w:val="28"/>
        </w:rPr>
        <w:t>) бұйрығымен.</w:t>
      </w:r>
    </w:p>
    <w:bookmarkStart w:name="z1" w:id="0"/>
    <w:p>
      <w:pPr>
        <w:spacing w:after="0"/>
        <w:ind w:left="0"/>
        <w:jc w:val="both"/>
      </w:pPr>
      <w:r>
        <w:rPr>
          <w:rFonts w:ascii="Times New Roman"/>
          <w:b w:val="false"/>
          <w:i w:val="false"/>
          <w:color w:val="000000"/>
          <w:sz w:val="28"/>
        </w:rPr>
        <w:t xml:space="preserve">
      "Қазақстан Республикасы Төтенше жағдайлар министрлігінің кейбір мәселелері туралы" Қазақстан Республикасы Үкіметінің 2023 жылғы 29 тамыздағы № 727 қаулысының </w:t>
      </w:r>
      <w:r>
        <w:rPr>
          <w:rFonts w:ascii="Times New Roman"/>
          <w:b w:val="false"/>
          <w:i w:val="false"/>
          <w:color w:val="000000"/>
          <w:sz w:val="28"/>
        </w:rPr>
        <w:t>3-тармағын</w:t>
      </w:r>
      <w:r>
        <w:rPr>
          <w:rFonts w:ascii="Times New Roman"/>
          <w:b w:val="false"/>
          <w:i w:val="false"/>
          <w:color w:val="000000"/>
          <w:sz w:val="28"/>
        </w:rPr>
        <w:t xml:space="preserve"> орындау үшін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мемлекеттік мекемелерінің жарғыларын бекіту туралы" Қазақстан Республикасы Төтенше жағдайлар министрінің 2020 жылғы 3 қарашадағы № 17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тармақшалар</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"8) осы бұйрыққа 8-қосымшаға сәйкес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(Көкшетау қаласы) республикалық мемлекеттік мекемесінің жарғысы;</w:t>
      </w:r>
    </w:p>
    <w:bookmarkEnd w:id="2"/>
    <w:bookmarkStart w:name="z6" w:id="3"/>
    <w:p>
      <w:pPr>
        <w:spacing w:after="0"/>
        <w:ind w:left="0"/>
        <w:jc w:val="both"/>
      </w:pPr>
      <w:r>
        <w:rPr>
          <w:rFonts w:ascii="Times New Roman"/>
          <w:b w:val="false"/>
          <w:i w:val="false"/>
          <w:color w:val="000000"/>
          <w:sz w:val="28"/>
        </w:rPr>
        <w:t>
      9) осы бұйрыққа 9-қосымшаға сәйкес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(Ақтөбе қаласы) республикалық мемлекеттік мекемесінің жарғысы;</w:t>
      </w:r>
    </w:p>
    <w:bookmarkEnd w:id="3"/>
    <w:bookmarkStart w:name="z7" w:id="4"/>
    <w:p>
      <w:pPr>
        <w:spacing w:after="0"/>
        <w:ind w:left="0"/>
        <w:jc w:val="both"/>
      </w:pPr>
      <w:r>
        <w:rPr>
          <w:rFonts w:ascii="Times New Roman"/>
          <w:b w:val="false"/>
          <w:i w:val="false"/>
          <w:color w:val="000000"/>
          <w:sz w:val="28"/>
        </w:rPr>
        <w:t>
      10-1) осы бұйрыққа 10-1-қосымшаға сәйкес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(Қонаев қаласы) республикалық мемлекеттік мекемесінің жарғысы;</w:t>
      </w:r>
    </w:p>
    <w:bookmarkEnd w:id="4"/>
    <w:bookmarkStart w:name="z8" w:id="5"/>
    <w:p>
      <w:pPr>
        <w:spacing w:after="0"/>
        <w:ind w:left="0"/>
        <w:jc w:val="both"/>
      </w:pPr>
      <w:r>
        <w:rPr>
          <w:rFonts w:ascii="Times New Roman"/>
          <w:b w:val="false"/>
          <w:i w:val="false"/>
          <w:color w:val="000000"/>
          <w:sz w:val="28"/>
        </w:rPr>
        <w:t>
      11) осы бұйрыққа 11-қосымшаға сәйкес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(Атырау қаласы) республикалық мемлекеттік мекемесінің жарғысы;</w:t>
      </w:r>
    </w:p>
    <w:bookmarkEnd w:id="5"/>
    <w:bookmarkStart w:name="z9" w:id="6"/>
    <w:p>
      <w:pPr>
        <w:spacing w:after="0"/>
        <w:ind w:left="0"/>
        <w:jc w:val="both"/>
      </w:pPr>
      <w:r>
        <w:rPr>
          <w:rFonts w:ascii="Times New Roman"/>
          <w:b w:val="false"/>
          <w:i w:val="false"/>
          <w:color w:val="000000"/>
          <w:sz w:val="28"/>
        </w:rPr>
        <w:t>
      12) осы бұйрыққа 12-қосымшаға сәйкес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(Орал қаласы) республикалық мемлекеттік мекемесінің жарғысы;</w:t>
      </w:r>
    </w:p>
    <w:bookmarkEnd w:id="6"/>
    <w:bookmarkStart w:name="z10" w:id="7"/>
    <w:p>
      <w:pPr>
        <w:spacing w:after="0"/>
        <w:ind w:left="0"/>
        <w:jc w:val="both"/>
      </w:pPr>
      <w:r>
        <w:rPr>
          <w:rFonts w:ascii="Times New Roman"/>
          <w:b w:val="false"/>
          <w:i w:val="false"/>
          <w:color w:val="000000"/>
          <w:sz w:val="28"/>
        </w:rPr>
        <w:t>
      13) осы бұйрыққа 13-қосымшаға сәйкес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(Тараз қаласы) республикалық мемлекеттік мекемесінің жарғысы;</w:t>
      </w:r>
    </w:p>
    <w:bookmarkEnd w:id="7"/>
    <w:bookmarkStart w:name="z11" w:id="8"/>
    <w:p>
      <w:pPr>
        <w:spacing w:after="0"/>
        <w:ind w:left="0"/>
        <w:jc w:val="both"/>
      </w:pPr>
      <w:r>
        <w:rPr>
          <w:rFonts w:ascii="Times New Roman"/>
          <w:b w:val="false"/>
          <w:i w:val="false"/>
          <w:color w:val="000000"/>
          <w:sz w:val="28"/>
        </w:rPr>
        <w:t>
      14) осы бұйрыққа 14-қосымшаға сәйкес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республикалық мемлекеттік мекемесінің жарғысы;</w:t>
      </w:r>
    </w:p>
    <w:bookmarkEnd w:id="8"/>
    <w:bookmarkStart w:name="z12" w:id="9"/>
    <w:p>
      <w:pPr>
        <w:spacing w:after="0"/>
        <w:ind w:left="0"/>
        <w:jc w:val="both"/>
      </w:pPr>
      <w:r>
        <w:rPr>
          <w:rFonts w:ascii="Times New Roman"/>
          <w:b w:val="false"/>
          <w:i w:val="false"/>
          <w:color w:val="000000"/>
          <w:sz w:val="28"/>
        </w:rPr>
        <w:t>
      15) осы бұйрыққа 15-қосымшаға сәйкес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(Қостанай қаласы) республикалық мемлекеттік мекемесінің жарғысы;</w:t>
      </w:r>
    </w:p>
    <w:bookmarkEnd w:id="9"/>
    <w:bookmarkStart w:name="z13" w:id="10"/>
    <w:p>
      <w:pPr>
        <w:spacing w:after="0"/>
        <w:ind w:left="0"/>
        <w:jc w:val="both"/>
      </w:pPr>
      <w:r>
        <w:rPr>
          <w:rFonts w:ascii="Times New Roman"/>
          <w:b w:val="false"/>
          <w:i w:val="false"/>
          <w:color w:val="000000"/>
          <w:sz w:val="28"/>
        </w:rPr>
        <w:t>
      16) осы бұйрыққа 16-қосымшаға сәйкес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(Қызылорда қаласы) республикалық мемлекеттік мекемесінің жарғысы;</w:t>
      </w:r>
    </w:p>
    <w:bookmarkEnd w:id="10"/>
    <w:bookmarkStart w:name="z14" w:id="11"/>
    <w:p>
      <w:pPr>
        <w:spacing w:after="0"/>
        <w:ind w:left="0"/>
        <w:jc w:val="both"/>
      </w:pPr>
      <w:r>
        <w:rPr>
          <w:rFonts w:ascii="Times New Roman"/>
          <w:b w:val="false"/>
          <w:i w:val="false"/>
          <w:color w:val="000000"/>
          <w:sz w:val="28"/>
        </w:rPr>
        <w:t>
      17) осы бұйрыққа 17-қосымшаға сәйкес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(Ақтау қаласы) республикалық мемлекеттік мекемесінің жарғысы;</w:t>
      </w:r>
    </w:p>
    <w:bookmarkEnd w:id="11"/>
    <w:bookmarkStart w:name="z15" w:id="12"/>
    <w:p>
      <w:pPr>
        <w:spacing w:after="0"/>
        <w:ind w:left="0"/>
        <w:jc w:val="both"/>
      </w:pPr>
      <w:r>
        <w:rPr>
          <w:rFonts w:ascii="Times New Roman"/>
          <w:b w:val="false"/>
          <w:i w:val="false"/>
          <w:color w:val="000000"/>
          <w:sz w:val="28"/>
        </w:rPr>
        <w:t>
      18) осы бұйрыққа 18-қосымшаға сәйкес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(Павлодар қаласы) республикалық мемлекеттік мекемесінің жарғысы;</w:t>
      </w:r>
    </w:p>
    <w:bookmarkEnd w:id="12"/>
    <w:bookmarkStart w:name="z16" w:id="13"/>
    <w:p>
      <w:pPr>
        <w:spacing w:after="0"/>
        <w:ind w:left="0"/>
        <w:jc w:val="both"/>
      </w:pPr>
      <w:r>
        <w:rPr>
          <w:rFonts w:ascii="Times New Roman"/>
          <w:b w:val="false"/>
          <w:i w:val="false"/>
          <w:color w:val="000000"/>
          <w:sz w:val="28"/>
        </w:rPr>
        <w:t>
      19) осы бұйрыққа 19-қосымшаға сәйкес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(Петропавл қаласы) республикалық мемлекеттік мекемесінің жарғысы;</w:t>
      </w:r>
    </w:p>
    <w:bookmarkEnd w:id="13"/>
    <w:bookmarkStart w:name="z17" w:id="14"/>
    <w:p>
      <w:pPr>
        <w:spacing w:after="0"/>
        <w:ind w:left="0"/>
        <w:jc w:val="both"/>
      </w:pPr>
      <w:r>
        <w:rPr>
          <w:rFonts w:ascii="Times New Roman"/>
          <w:b w:val="false"/>
          <w:i w:val="false"/>
          <w:color w:val="000000"/>
          <w:sz w:val="28"/>
        </w:rPr>
        <w:t>
      20) осы бұйрыққа 20-қосымшаға сәйкес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 республикалық мемлекеттік мекемесінің жарғысы;</w:t>
      </w:r>
    </w:p>
    <w:bookmarkEnd w:id="14"/>
    <w:bookmarkStart w:name="z18" w:id="15"/>
    <w:p>
      <w:pPr>
        <w:spacing w:after="0"/>
        <w:ind w:left="0"/>
        <w:jc w:val="both"/>
      </w:pPr>
      <w:r>
        <w:rPr>
          <w:rFonts w:ascii="Times New Roman"/>
          <w:b w:val="false"/>
          <w:i w:val="false"/>
          <w:color w:val="000000"/>
          <w:sz w:val="28"/>
        </w:rPr>
        <w:t>
      21) осы бұйрыққа 21-қосымшаға сәйкес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 республикалық мемлекеттік мекемесінің жарғысы;</w:t>
      </w:r>
    </w:p>
    <w:bookmarkEnd w:id="15"/>
    <w:bookmarkStart w:name="z19" w:id="16"/>
    <w:p>
      <w:pPr>
        <w:spacing w:after="0"/>
        <w:ind w:left="0"/>
        <w:jc w:val="both"/>
      </w:pPr>
      <w:r>
        <w:rPr>
          <w:rFonts w:ascii="Times New Roman"/>
          <w:b w:val="false"/>
          <w:i w:val="false"/>
          <w:color w:val="000000"/>
          <w:sz w:val="28"/>
        </w:rPr>
        <w:t>
      22) осы бұйрыққа 22-қосымшаға сәйкес "Қазақстан Республикасы Төтенше жағдайлар министрлігі Астана қаласының төтенше жағдайлар департаментінің өрт сөндіру және авариялық-құтқару жұмыстары қызметі (Астана қаласы)" республикалық мемлекеттік мекемесінің жарғысы;";</w:t>
      </w:r>
    </w:p>
    <w:bookmarkEnd w:id="16"/>
    <w:bookmarkStart w:name="z20" w:id="17"/>
    <w:p>
      <w:pPr>
        <w:spacing w:after="0"/>
        <w:ind w:left="0"/>
        <w:jc w:val="both"/>
      </w:pPr>
      <w:r>
        <w:rPr>
          <w:rFonts w:ascii="Times New Roman"/>
          <w:b w:val="false"/>
          <w:i w:val="false"/>
          <w:color w:val="000000"/>
          <w:sz w:val="28"/>
        </w:rPr>
        <w:t>
      24) тармақша мынадай редакцияда жазылсын:</w:t>
      </w:r>
    </w:p>
    <w:bookmarkEnd w:id="17"/>
    <w:bookmarkStart w:name="z21" w:id="18"/>
    <w:p>
      <w:pPr>
        <w:spacing w:after="0"/>
        <w:ind w:left="0"/>
        <w:jc w:val="both"/>
      </w:pPr>
      <w:r>
        <w:rPr>
          <w:rFonts w:ascii="Times New Roman"/>
          <w:b w:val="false"/>
          <w:i w:val="false"/>
          <w:color w:val="000000"/>
          <w:sz w:val="28"/>
        </w:rPr>
        <w:t>
      "24) осы бұйрыққа 24-қосымшаға сәйкес Қазақстан Республикасы Төтенше жағдайлар министрлігі Шымкент қаласы төтенше жағдайлар департаментінің өрт сөндіру және авариялық-құтқару жұмыстары қызметі (Шымкент қаласы) республикалық мемлекеттік мекемесінің жарғысы;";</w:t>
      </w:r>
    </w:p>
    <w:bookmarkEnd w:id="18"/>
    <w:bookmarkStart w:name="z22" w:id="19"/>
    <w:p>
      <w:pPr>
        <w:spacing w:after="0"/>
        <w:ind w:left="0"/>
        <w:jc w:val="both"/>
      </w:pPr>
      <w:r>
        <w:rPr>
          <w:rFonts w:ascii="Times New Roman"/>
          <w:b w:val="false"/>
          <w:i w:val="false"/>
          <w:color w:val="000000"/>
          <w:sz w:val="28"/>
        </w:rPr>
        <w:t>
      мынадай мазмұндағы 25), 26), 27), 28), 29), 30), 31), 32), 33), 34), 35), 36), 37), 38), 39), 40), 41), 42) және 43) тармақшалармен толықтырылсын:</w:t>
      </w:r>
    </w:p>
    <w:bookmarkEnd w:id="19"/>
    <w:bookmarkStart w:name="z23" w:id="20"/>
    <w:p>
      <w:pPr>
        <w:spacing w:after="0"/>
        <w:ind w:left="0"/>
        <w:jc w:val="both"/>
      </w:pPr>
      <w:r>
        <w:rPr>
          <w:rFonts w:ascii="Times New Roman"/>
          <w:b w:val="false"/>
          <w:i w:val="false"/>
          <w:color w:val="000000"/>
          <w:sz w:val="28"/>
        </w:rPr>
        <w:t>
      "25) осы бұйрыққа 25-қосымшаға сәйкес Қазақстан Республикасы Төтенше жағдайлар министрлігі Астана қаласы төтенше жағдайлар департаментінің жедел-құтқару жасағы (Астана қаласы) республикалық мемлекеттік мекемесінің жарғысы;</w:t>
      </w:r>
    </w:p>
    <w:bookmarkEnd w:id="20"/>
    <w:bookmarkStart w:name="z24" w:id="21"/>
    <w:p>
      <w:pPr>
        <w:spacing w:after="0"/>
        <w:ind w:left="0"/>
        <w:jc w:val="both"/>
      </w:pPr>
      <w:r>
        <w:rPr>
          <w:rFonts w:ascii="Times New Roman"/>
          <w:b w:val="false"/>
          <w:i w:val="false"/>
          <w:color w:val="000000"/>
          <w:sz w:val="28"/>
        </w:rPr>
        <w:t>
      26) осы бұйрыққа 26-қосымшаға сәйкес Қазақстан Республикасы Төтенше жағдайлар министрлігі Шымкент қаласы төтенше жағдайлар департаментінің жедел-құтқару жасағы (Шымкент қаласы) республикалық мемлекеттік мекемесінің жарғысы;</w:t>
      </w:r>
    </w:p>
    <w:bookmarkEnd w:id="21"/>
    <w:bookmarkStart w:name="z25" w:id="22"/>
    <w:p>
      <w:pPr>
        <w:spacing w:after="0"/>
        <w:ind w:left="0"/>
        <w:jc w:val="both"/>
      </w:pPr>
      <w:r>
        <w:rPr>
          <w:rFonts w:ascii="Times New Roman"/>
          <w:b w:val="false"/>
          <w:i w:val="false"/>
          <w:color w:val="000000"/>
          <w:sz w:val="28"/>
        </w:rPr>
        <w:t>
      27) осы бұйрыққа 27-қосымшаға сәйкес Қазақстан Республикасы Төтенше жағдайлар министрлігі Абай облысы төтенше жағдайлар департаментінің жедел-құтқару жасағы (Семей қаласы) республикалық мемлекеттік мекемесінің жарғысы;</w:t>
      </w:r>
    </w:p>
    <w:bookmarkEnd w:id="22"/>
    <w:bookmarkStart w:name="z26" w:id="23"/>
    <w:p>
      <w:pPr>
        <w:spacing w:after="0"/>
        <w:ind w:left="0"/>
        <w:jc w:val="both"/>
      </w:pPr>
      <w:r>
        <w:rPr>
          <w:rFonts w:ascii="Times New Roman"/>
          <w:b w:val="false"/>
          <w:i w:val="false"/>
          <w:color w:val="000000"/>
          <w:sz w:val="28"/>
        </w:rPr>
        <w:t>
      28) осы бұйрыққа 28-қосымшаға сәйкес Қазақстан Республикасы Төтенше жағдайлар министрлігі Ақмола облысы төтенше жағдайлар департаментінің жедел-құтқару жасағы (Көкшетау қаласы) республикалық мемлекеттік мекемесінің жарғысы;</w:t>
      </w:r>
    </w:p>
    <w:bookmarkEnd w:id="23"/>
    <w:bookmarkStart w:name="z27" w:id="24"/>
    <w:p>
      <w:pPr>
        <w:spacing w:after="0"/>
        <w:ind w:left="0"/>
        <w:jc w:val="both"/>
      </w:pPr>
      <w:r>
        <w:rPr>
          <w:rFonts w:ascii="Times New Roman"/>
          <w:b w:val="false"/>
          <w:i w:val="false"/>
          <w:color w:val="000000"/>
          <w:sz w:val="28"/>
        </w:rPr>
        <w:t>
      29) осы бұйрыққа 29-қосымшаға сәйкес Қазақстан Республикасы Төтенше жағдайлар министрлігі Ақтөбе облысы төтенше жағдайлар департаментінің жедел-құтқару жасағы (Ақтөбе қаласы) республикалық мемлекеттік мекемесінің жарғысы;</w:t>
      </w:r>
    </w:p>
    <w:bookmarkEnd w:id="24"/>
    <w:bookmarkStart w:name="z28" w:id="25"/>
    <w:p>
      <w:pPr>
        <w:spacing w:after="0"/>
        <w:ind w:left="0"/>
        <w:jc w:val="both"/>
      </w:pPr>
      <w:r>
        <w:rPr>
          <w:rFonts w:ascii="Times New Roman"/>
          <w:b w:val="false"/>
          <w:i w:val="false"/>
          <w:color w:val="000000"/>
          <w:sz w:val="28"/>
        </w:rPr>
        <w:t>
      30) осы бұйрыққа 30-қосымшаға сәйкес Қазақстан Республикасы Төтенше жағдайлар министрлігі Алматы облысы төтенше жағдайлар департаментінің жедел-құтқару жасағы (Қонаев қаласы) республикалық мемлекеттік мекемесінің жарғысы;</w:t>
      </w:r>
    </w:p>
    <w:bookmarkEnd w:id="25"/>
    <w:bookmarkStart w:name="z29" w:id="26"/>
    <w:p>
      <w:pPr>
        <w:spacing w:after="0"/>
        <w:ind w:left="0"/>
        <w:jc w:val="both"/>
      </w:pPr>
      <w:r>
        <w:rPr>
          <w:rFonts w:ascii="Times New Roman"/>
          <w:b w:val="false"/>
          <w:i w:val="false"/>
          <w:color w:val="000000"/>
          <w:sz w:val="28"/>
        </w:rPr>
        <w:t>
      31) осы бұйрыққа 31-қосымшаға сәйкес Қазақстан Республикасы Төтенше жағдайлар министрлігі Атырау облысы төтенше жағдайлар департаментінің жедел-құтқару жасағы (Атырау қаласы) республикалық мемлекеттік мекемесінің жарғысы;</w:t>
      </w:r>
    </w:p>
    <w:bookmarkEnd w:id="26"/>
    <w:bookmarkStart w:name="z30" w:id="27"/>
    <w:p>
      <w:pPr>
        <w:spacing w:after="0"/>
        <w:ind w:left="0"/>
        <w:jc w:val="both"/>
      </w:pPr>
      <w:r>
        <w:rPr>
          <w:rFonts w:ascii="Times New Roman"/>
          <w:b w:val="false"/>
          <w:i w:val="false"/>
          <w:color w:val="000000"/>
          <w:sz w:val="28"/>
        </w:rPr>
        <w:t>
      32) осы бұйрыққа 32-қосымшаға сәйкес Қазақстан Республикасы Төтенше жағдайлар министрлігі Шығыс Қазақстан облысы төтенше жағдайлар департаментінің жедел-құтқару жасағы (Өскемен қаласы) республикалық мемлекеттік мекемесінің жарғысы;</w:t>
      </w:r>
    </w:p>
    <w:bookmarkEnd w:id="27"/>
    <w:bookmarkStart w:name="z31" w:id="28"/>
    <w:p>
      <w:pPr>
        <w:spacing w:after="0"/>
        <w:ind w:left="0"/>
        <w:jc w:val="both"/>
      </w:pPr>
      <w:r>
        <w:rPr>
          <w:rFonts w:ascii="Times New Roman"/>
          <w:b w:val="false"/>
          <w:i w:val="false"/>
          <w:color w:val="000000"/>
          <w:sz w:val="28"/>
        </w:rPr>
        <w:t>
      33) осы бұйрыққа 33-қосымшаға сәйкес Қазақстан Республикасы Төтенше жағдайлар министрлігі Жамбыл облысы төтенше жағдайлар департаментінің жедел-құтқару жасағы (Тараз қаласы) республикалық мемлекеттік мекемесінің жарғысы;</w:t>
      </w:r>
    </w:p>
    <w:bookmarkEnd w:id="28"/>
    <w:bookmarkStart w:name="z32" w:id="29"/>
    <w:p>
      <w:pPr>
        <w:spacing w:after="0"/>
        <w:ind w:left="0"/>
        <w:jc w:val="both"/>
      </w:pPr>
      <w:r>
        <w:rPr>
          <w:rFonts w:ascii="Times New Roman"/>
          <w:b w:val="false"/>
          <w:i w:val="false"/>
          <w:color w:val="000000"/>
          <w:sz w:val="28"/>
        </w:rPr>
        <w:t>
      34) осы бұйрыққа 34-қосымшаға сәйкес Қазақстан Республикасы Төтенше жағдайлар министрлігі Жетісу облысы төтенше жағдайлар департаментінің жедел-құтқару жасағы (Талдықорған қаласы) республикалық мемлекеттік мекемесінің жарғысы;</w:t>
      </w:r>
    </w:p>
    <w:bookmarkEnd w:id="29"/>
    <w:bookmarkStart w:name="z33" w:id="30"/>
    <w:p>
      <w:pPr>
        <w:spacing w:after="0"/>
        <w:ind w:left="0"/>
        <w:jc w:val="both"/>
      </w:pPr>
      <w:r>
        <w:rPr>
          <w:rFonts w:ascii="Times New Roman"/>
          <w:b w:val="false"/>
          <w:i w:val="false"/>
          <w:color w:val="000000"/>
          <w:sz w:val="28"/>
        </w:rPr>
        <w:t>
      35) осы бұйрыққа 35-қосымшаға сәйкес Қазақстан Республикасы Төтенше жағдайлар министрлігі Батыс Қазақстан облысы төтенше жағдайлар департаментінің жедел-құтқару жасағы (Орал қаласы) республикалық мемлекеттік мекемесінің жарғысы;</w:t>
      </w:r>
    </w:p>
    <w:bookmarkEnd w:id="30"/>
    <w:bookmarkStart w:name="z34" w:id="31"/>
    <w:p>
      <w:pPr>
        <w:spacing w:after="0"/>
        <w:ind w:left="0"/>
        <w:jc w:val="both"/>
      </w:pPr>
      <w:r>
        <w:rPr>
          <w:rFonts w:ascii="Times New Roman"/>
          <w:b w:val="false"/>
          <w:i w:val="false"/>
          <w:color w:val="000000"/>
          <w:sz w:val="28"/>
        </w:rPr>
        <w:t>
      36) осы бұйрыққа 36-қосымшаға сәйкес Қазақстан Республикасы Төтенше жағдайлар министрлігі Қарағанды облысы төтенше жағдайлар департаментінің жедел-құтқару жасағы (Қарағанды қаласы) республикалық мемлекеттік мекемесінің жарғысы;</w:t>
      </w:r>
    </w:p>
    <w:bookmarkEnd w:id="31"/>
    <w:bookmarkStart w:name="z35" w:id="32"/>
    <w:p>
      <w:pPr>
        <w:spacing w:after="0"/>
        <w:ind w:left="0"/>
        <w:jc w:val="both"/>
      </w:pPr>
      <w:r>
        <w:rPr>
          <w:rFonts w:ascii="Times New Roman"/>
          <w:b w:val="false"/>
          <w:i w:val="false"/>
          <w:color w:val="000000"/>
          <w:sz w:val="28"/>
        </w:rPr>
        <w:t>
      37) осы бұйрыққа 37-қосымшаға сәйкес Қазақстан Республикасы Төтенше жағдайлар министрлігі Қызылорда облысы төтенше жағдайлар департаментінің жедел-құтқару жасағы (Қызылорда қаласы) республикалық мемлекеттік мекемесінің жарғысы;</w:t>
      </w:r>
    </w:p>
    <w:bookmarkEnd w:id="32"/>
    <w:bookmarkStart w:name="z36" w:id="33"/>
    <w:p>
      <w:pPr>
        <w:spacing w:after="0"/>
        <w:ind w:left="0"/>
        <w:jc w:val="both"/>
      </w:pPr>
      <w:r>
        <w:rPr>
          <w:rFonts w:ascii="Times New Roman"/>
          <w:b w:val="false"/>
          <w:i w:val="false"/>
          <w:color w:val="000000"/>
          <w:sz w:val="28"/>
        </w:rPr>
        <w:t>
      38) осы бұйрыққа 38-қосымшаға сәйкес Қазақстан Республикасы Төтенше жағдайлар министрлігі Қостанай облысы төтенше жағдайлар департаментінің жедел-құтқару жасағы (Қостанай қаласы) республикалық мемлекеттік мекемесінің жарғысы;</w:t>
      </w:r>
    </w:p>
    <w:bookmarkEnd w:id="33"/>
    <w:bookmarkStart w:name="z37" w:id="34"/>
    <w:p>
      <w:pPr>
        <w:spacing w:after="0"/>
        <w:ind w:left="0"/>
        <w:jc w:val="both"/>
      </w:pPr>
      <w:r>
        <w:rPr>
          <w:rFonts w:ascii="Times New Roman"/>
          <w:b w:val="false"/>
          <w:i w:val="false"/>
          <w:color w:val="000000"/>
          <w:sz w:val="28"/>
        </w:rPr>
        <w:t>
      39) осы бұйрыққа 39-қосымшаға сәйкес Қазақстан Республикасы Төтенше жағдайлар министрлігі Маңғыстау облысы төтенше жағдайлар департаментінің жедел-құтқару жасағы (Ақтау қаласы) республикалық мемлекеттік мекемесінің жарғысы;</w:t>
      </w:r>
    </w:p>
    <w:bookmarkEnd w:id="34"/>
    <w:bookmarkStart w:name="z38" w:id="35"/>
    <w:p>
      <w:pPr>
        <w:spacing w:after="0"/>
        <w:ind w:left="0"/>
        <w:jc w:val="both"/>
      </w:pPr>
      <w:r>
        <w:rPr>
          <w:rFonts w:ascii="Times New Roman"/>
          <w:b w:val="false"/>
          <w:i w:val="false"/>
          <w:color w:val="000000"/>
          <w:sz w:val="28"/>
        </w:rPr>
        <w:t>
      40) осы бұйрыққа 40-қосымшаға сәйкес Қазақстан Республикасы Төтенше жағдайлар министрлігі Павлодар облысы төтенше жағдайлар департаментінің жедел-құтқару жасағы (Павлодар қаласы) республикалық мемлекеттік мекемесінің жарғысы;</w:t>
      </w:r>
    </w:p>
    <w:bookmarkEnd w:id="35"/>
    <w:bookmarkStart w:name="z39" w:id="36"/>
    <w:p>
      <w:pPr>
        <w:spacing w:after="0"/>
        <w:ind w:left="0"/>
        <w:jc w:val="both"/>
      </w:pPr>
      <w:r>
        <w:rPr>
          <w:rFonts w:ascii="Times New Roman"/>
          <w:b w:val="false"/>
          <w:i w:val="false"/>
          <w:color w:val="000000"/>
          <w:sz w:val="28"/>
        </w:rPr>
        <w:t>
      41) осы бұйрыққа 41-қосымшаға сәйкес Қазақстан Республикасы Төтенше жағдайлар министрлігі Солтүстік Қазақстан облысы төтенше жағдайлар департаментінің жедел-құтқару жасағы (Петропавл қаласы) республикалық мемлекеттік мекемесінің жарғысы;</w:t>
      </w:r>
    </w:p>
    <w:bookmarkEnd w:id="36"/>
    <w:bookmarkStart w:name="z40" w:id="37"/>
    <w:p>
      <w:pPr>
        <w:spacing w:after="0"/>
        <w:ind w:left="0"/>
        <w:jc w:val="both"/>
      </w:pPr>
      <w:r>
        <w:rPr>
          <w:rFonts w:ascii="Times New Roman"/>
          <w:b w:val="false"/>
          <w:i w:val="false"/>
          <w:color w:val="000000"/>
          <w:sz w:val="28"/>
        </w:rPr>
        <w:t>
      42) осы бұйрыққа 42-қосымшаға сәйкес Қазақстан Республикасы Төтенше жағдайлар министрлігі Түркістан облысы төтенше жағдайлар департаментінің жедел-құтқару жасағы (Түркістан қаласы) республикалық мемлекеттік мекемесінің жарғысы;</w:t>
      </w:r>
    </w:p>
    <w:bookmarkEnd w:id="37"/>
    <w:bookmarkStart w:name="z41" w:id="38"/>
    <w:p>
      <w:pPr>
        <w:spacing w:after="0"/>
        <w:ind w:left="0"/>
        <w:jc w:val="both"/>
      </w:pPr>
      <w:r>
        <w:rPr>
          <w:rFonts w:ascii="Times New Roman"/>
          <w:b w:val="false"/>
          <w:i w:val="false"/>
          <w:color w:val="000000"/>
          <w:sz w:val="28"/>
        </w:rPr>
        <w:t>
      43) осы бұйрыққа 43-қосымшаға сәйкес Қазақстан Республикасы Төтенше жағдайлар министрлігі Ұлытау облысы төтенше жағдайлар департаментінің жедел-құтқару жасағы (Жезқазған қаласы) республикалық мемлекеттік мекемесінің жарғысы;";</w:t>
      </w:r>
    </w:p>
    <w:bookmarkEnd w:id="38"/>
    <w:bookmarkStart w:name="z42" w:id="3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w:t>
      </w:r>
      <w:r>
        <w:rPr>
          <w:rFonts w:ascii="Times New Roman"/>
          <w:b w:val="false"/>
          <w:i w:val="false"/>
          <w:color w:val="000000"/>
          <w:sz w:val="28"/>
        </w:rPr>
        <w:t xml:space="preserve"> осы бұйрыққа 1-қосымшаға сәйкес жаңа редакцияда жазылсын;</w:t>
      </w:r>
    </w:p>
    <w:bookmarkEnd w:id="39"/>
    <w:bookmarkStart w:name="z43" w:id="4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7-1-қосымшада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46" w:id="41"/>
    <w:p>
      <w:pPr>
        <w:spacing w:after="0"/>
        <w:ind w:left="0"/>
        <w:jc w:val="both"/>
      </w:pPr>
      <w:r>
        <w:rPr>
          <w:rFonts w:ascii="Times New Roman"/>
          <w:b w:val="false"/>
          <w:i w:val="false"/>
          <w:color w:val="000000"/>
          <w:sz w:val="28"/>
        </w:rPr>
        <w:t>
      "1) өрттерді сөндіруді ұйымдастыру және авариялық-құтқару және шұғыл жұмыстарды жүргізу;";</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Start w:name="z48" w:id="42"/>
    <w:p>
      <w:pPr>
        <w:spacing w:after="0"/>
        <w:ind w:left="0"/>
        <w:jc w:val="both"/>
      </w:pPr>
      <w:r>
        <w:rPr>
          <w:rFonts w:ascii="Times New Roman"/>
          <w:b w:val="false"/>
          <w:i w:val="false"/>
          <w:color w:val="000000"/>
          <w:sz w:val="28"/>
        </w:rPr>
        <w:t>
      "6) өрт сөндіру депосы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Start w:name="z50" w:id="43"/>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қатысу;";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15) тармақшалары</w:t>
      </w:r>
      <w:r>
        <w:rPr>
          <w:rFonts w:ascii="Times New Roman"/>
          <w:b w:val="false"/>
          <w:i w:val="false"/>
          <w:color w:val="000000"/>
          <w:sz w:val="28"/>
        </w:rPr>
        <w:t xml:space="preserve"> алып тасталсын;</w:t>
      </w:r>
    </w:p>
    <w:bookmarkStart w:name="z52" w:id="4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8-қосымшада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54" w:id="45"/>
    <w:p>
      <w:pPr>
        <w:spacing w:after="0"/>
        <w:ind w:left="0"/>
        <w:jc w:val="both"/>
      </w:pPr>
      <w:r>
        <w:rPr>
          <w:rFonts w:ascii="Times New Roman"/>
          <w:b w:val="false"/>
          <w:i w:val="false"/>
          <w:color w:val="000000"/>
          <w:sz w:val="28"/>
        </w:rPr>
        <w:t>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(Көкшетау қаласы)" республикалық мемлекеттік мекемесінің жарғысы";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 w:id="46"/>
    <w:p>
      <w:pPr>
        <w:spacing w:after="0"/>
        <w:ind w:left="0"/>
        <w:jc w:val="both"/>
      </w:pPr>
      <w:r>
        <w:rPr>
          <w:rFonts w:ascii="Times New Roman"/>
          <w:b w:val="false"/>
          <w:i w:val="false"/>
          <w:color w:val="000000"/>
          <w:sz w:val="28"/>
        </w:rPr>
        <w:t>
      "1.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(Көкшетау қаласы)" республикалық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8" w:id="47"/>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Ақмола облысы төтенше жағдайлар департаментінің өрт сөндіру және авариялық-құтқару жұмыстары қызметі (Көкшетау қаласы)" республикалық мемлекеттік мекемесі.";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61" w:id="48"/>
    <w:p>
      <w:pPr>
        <w:spacing w:after="0"/>
        <w:ind w:left="0"/>
        <w:jc w:val="both"/>
      </w:pPr>
      <w:r>
        <w:rPr>
          <w:rFonts w:ascii="Times New Roman"/>
          <w:b w:val="false"/>
          <w:i w:val="false"/>
          <w:color w:val="000000"/>
          <w:sz w:val="28"/>
        </w:rPr>
        <w:t>
      "1) өрттерді сөндіруді ұйымдастыру және авариялық-құтқару және шұғыл жұмыстарды жүргізу;";</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Start w:name="z63" w:id="49"/>
    <w:p>
      <w:pPr>
        <w:spacing w:after="0"/>
        <w:ind w:left="0"/>
        <w:jc w:val="both"/>
      </w:pPr>
      <w:r>
        <w:rPr>
          <w:rFonts w:ascii="Times New Roman"/>
          <w:b w:val="false"/>
          <w:i w:val="false"/>
          <w:color w:val="000000"/>
          <w:sz w:val="28"/>
        </w:rPr>
        <w:t>
      "6) өрт сөндіру депосы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Start w:name="z65" w:id="50"/>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қатысу;";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15) тармақшалары алып тасталсын;</w:t>
      </w:r>
    </w:p>
    <w:bookmarkStart w:name="z67" w:id="5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9-қосымшада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69" w:id="52"/>
    <w:p>
      <w:pPr>
        <w:spacing w:after="0"/>
        <w:ind w:left="0"/>
        <w:jc w:val="both"/>
      </w:pPr>
      <w:r>
        <w:rPr>
          <w:rFonts w:ascii="Times New Roman"/>
          <w:b w:val="false"/>
          <w:i w:val="false"/>
          <w:color w:val="000000"/>
          <w:sz w:val="28"/>
        </w:rPr>
        <w:t>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(Ақтөбе қаласы)" республикалық мемлекеттік мекемесінің жарғысы";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1" w:id="53"/>
    <w:p>
      <w:pPr>
        <w:spacing w:after="0"/>
        <w:ind w:left="0"/>
        <w:jc w:val="both"/>
      </w:pPr>
      <w:r>
        <w:rPr>
          <w:rFonts w:ascii="Times New Roman"/>
          <w:b w:val="false"/>
          <w:i w:val="false"/>
          <w:color w:val="000000"/>
          <w:sz w:val="28"/>
        </w:rPr>
        <w:t>
      "1.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(Ақтөбе қаласы)" республикалық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3" w:id="54"/>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Ақтөбе облысы Төтенше жағдайлар департаментінің Өрт сөндіру және авариялық-құтқару жұмыстары қызметі (Ақтөбе қаласы)" республикалық мемлекеттік мекемесі.";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76" w:id="55"/>
    <w:p>
      <w:pPr>
        <w:spacing w:after="0"/>
        <w:ind w:left="0"/>
        <w:jc w:val="both"/>
      </w:pPr>
      <w:r>
        <w:rPr>
          <w:rFonts w:ascii="Times New Roman"/>
          <w:b w:val="false"/>
          <w:i w:val="false"/>
          <w:color w:val="000000"/>
          <w:sz w:val="28"/>
        </w:rPr>
        <w:t>
      "1) өрттерді сөндіруді ұйымдастыру және авариялық-құтқару және шұғыл жұмыстарды жүргізу;";</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Start w:name="z78" w:id="56"/>
    <w:p>
      <w:pPr>
        <w:spacing w:after="0"/>
        <w:ind w:left="0"/>
        <w:jc w:val="both"/>
      </w:pPr>
      <w:r>
        <w:rPr>
          <w:rFonts w:ascii="Times New Roman"/>
          <w:b w:val="false"/>
          <w:i w:val="false"/>
          <w:color w:val="000000"/>
          <w:sz w:val="28"/>
        </w:rPr>
        <w:t>
      "6) өрт сөндіру депосы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Start w:name="z80" w:id="57"/>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қатысу;";</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15) тармақшалары алып тасталсын;</w:t>
      </w:r>
    </w:p>
    <w:bookmarkStart w:name="z82" w:id="5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10-1-қосымшада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84" w:id="59"/>
    <w:p>
      <w:pPr>
        <w:spacing w:after="0"/>
        <w:ind w:left="0"/>
        <w:jc w:val="both"/>
      </w:pPr>
      <w:r>
        <w:rPr>
          <w:rFonts w:ascii="Times New Roman"/>
          <w:b w:val="false"/>
          <w:i w:val="false"/>
          <w:color w:val="000000"/>
          <w:sz w:val="28"/>
        </w:rPr>
        <w:t>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(Қонаев қаласы)" республикалық мемлекеттік мекемесінің жарғысы";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6" w:id="60"/>
    <w:p>
      <w:pPr>
        <w:spacing w:after="0"/>
        <w:ind w:left="0"/>
        <w:jc w:val="both"/>
      </w:pPr>
      <w:r>
        <w:rPr>
          <w:rFonts w:ascii="Times New Roman"/>
          <w:b w:val="false"/>
          <w:i w:val="false"/>
          <w:color w:val="000000"/>
          <w:sz w:val="28"/>
        </w:rPr>
        <w:t>
      "1.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(Қонаев қаласы)" республикалық мемлекеттік мекемесі (бұдан әрі – Қызмет) өрттерді сөндіру бойынша, авариялық-құтқару жұмыстары жүргізу жөніндегі функцияларын жүзеге асыру үшін мекеме ұйымдық құқықтық нысанында құрылған, заңды тұлға мәртебесіне ие коммерциялық емес мекеме болып табылады.";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8" w:id="61"/>
    <w:p>
      <w:pPr>
        <w:spacing w:after="0"/>
        <w:ind w:left="0"/>
        <w:jc w:val="both"/>
      </w:pPr>
      <w:r>
        <w:rPr>
          <w:rFonts w:ascii="Times New Roman"/>
          <w:b w:val="false"/>
          <w:i w:val="false"/>
          <w:color w:val="000000"/>
          <w:sz w:val="28"/>
        </w:rPr>
        <w:t>
      "6. Қызметтің атауы: "Қазақстан Республикасы Төтенше жағдайлар министрлігі Алматы облысы төтенше жағдайлар департаментінің өрт сөндіру және авариялық-құтқару жұмыстары қызметі (Қонаев қаласы)" республикалық мемлекеттік мекемесі.";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91" w:id="62"/>
    <w:p>
      <w:pPr>
        <w:spacing w:after="0"/>
        <w:ind w:left="0"/>
        <w:jc w:val="both"/>
      </w:pPr>
      <w:r>
        <w:rPr>
          <w:rFonts w:ascii="Times New Roman"/>
          <w:b w:val="false"/>
          <w:i w:val="false"/>
          <w:color w:val="000000"/>
          <w:sz w:val="28"/>
        </w:rPr>
        <w:t>
      "1) өрттерді сөндіруді ұйымдастыру және авариялық-құтқару және шұғыл жұмыстарды жүргізу;";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Start w:name="z93" w:id="63"/>
    <w:p>
      <w:pPr>
        <w:spacing w:after="0"/>
        <w:ind w:left="0"/>
        <w:jc w:val="both"/>
      </w:pPr>
      <w:r>
        <w:rPr>
          <w:rFonts w:ascii="Times New Roman"/>
          <w:b w:val="false"/>
          <w:i w:val="false"/>
          <w:color w:val="000000"/>
          <w:sz w:val="28"/>
        </w:rPr>
        <w:t>
      "6) өрт сөндіру депосы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Start w:name="z95" w:id="64"/>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қатысу;";</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15) тармақшалары алып тасталсын;</w:t>
      </w:r>
    </w:p>
    <w:bookmarkStart w:name="z97" w:id="6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11-қосымшада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9" w:id="66"/>
    <w:p>
      <w:pPr>
        <w:spacing w:after="0"/>
        <w:ind w:left="0"/>
        <w:jc w:val="both"/>
      </w:pPr>
      <w:r>
        <w:rPr>
          <w:rFonts w:ascii="Times New Roman"/>
          <w:b w:val="false"/>
          <w:i w:val="false"/>
          <w:color w:val="000000"/>
          <w:sz w:val="28"/>
        </w:rPr>
        <w:t>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(Атырау қаласы)" республикалық мемлекеттік мекемесінің жарғысы";</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1" w:id="67"/>
    <w:p>
      <w:pPr>
        <w:spacing w:after="0"/>
        <w:ind w:left="0"/>
        <w:jc w:val="both"/>
      </w:pPr>
      <w:r>
        <w:rPr>
          <w:rFonts w:ascii="Times New Roman"/>
          <w:b w:val="false"/>
          <w:i w:val="false"/>
          <w:color w:val="000000"/>
          <w:sz w:val="28"/>
        </w:rPr>
        <w:t>
      "1.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(Атырау қаласы)" республикалық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03" w:id="68"/>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Атырау облысы төтенше жағдайлар департаментінің өрт сөндіру және авариялық-құтқару жұмыстары қызметі (Атырау қаласы)" республикалық мемлекеттік мекемесі.";</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106" w:id="69"/>
    <w:p>
      <w:pPr>
        <w:spacing w:after="0"/>
        <w:ind w:left="0"/>
        <w:jc w:val="both"/>
      </w:pPr>
      <w:r>
        <w:rPr>
          <w:rFonts w:ascii="Times New Roman"/>
          <w:b w:val="false"/>
          <w:i w:val="false"/>
          <w:color w:val="000000"/>
          <w:sz w:val="28"/>
        </w:rPr>
        <w:t>
      "1) өрттерді сөндіруді ұйымдастыру және авариялық-құтқару және шұғыл жұмыстарды жүргізу;";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Start w:name="z108" w:id="70"/>
    <w:p>
      <w:pPr>
        <w:spacing w:after="0"/>
        <w:ind w:left="0"/>
        <w:jc w:val="both"/>
      </w:pPr>
      <w:r>
        <w:rPr>
          <w:rFonts w:ascii="Times New Roman"/>
          <w:b w:val="false"/>
          <w:i w:val="false"/>
          <w:color w:val="000000"/>
          <w:sz w:val="28"/>
        </w:rPr>
        <w:t>
      "6) өрт сөндіру депосы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Start w:name="z110" w:id="71"/>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қатысу;";</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15) тармақшалары алып тасталсын;</w:t>
      </w:r>
    </w:p>
    <w:bookmarkStart w:name="z112" w:id="7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12-қосымшада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14" w:id="73"/>
    <w:p>
      <w:pPr>
        <w:spacing w:after="0"/>
        <w:ind w:left="0"/>
        <w:jc w:val="both"/>
      </w:pPr>
      <w:r>
        <w:rPr>
          <w:rFonts w:ascii="Times New Roman"/>
          <w:b w:val="false"/>
          <w:i w:val="false"/>
          <w:color w:val="000000"/>
          <w:sz w:val="28"/>
        </w:rPr>
        <w:t>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(Орал қаласы)" республикалық мемлекеттік мекемесінің жарғысы";</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6" w:id="74"/>
    <w:p>
      <w:pPr>
        <w:spacing w:after="0"/>
        <w:ind w:left="0"/>
        <w:jc w:val="both"/>
      </w:pPr>
      <w:r>
        <w:rPr>
          <w:rFonts w:ascii="Times New Roman"/>
          <w:b w:val="false"/>
          <w:i w:val="false"/>
          <w:color w:val="000000"/>
          <w:sz w:val="28"/>
        </w:rPr>
        <w:t>
      "1.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(Орал қаласы)" республикалық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8" w:id="75"/>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Батыс Қазақстан облысы төтенше жағдайлар департаментінің өрт сөндіру және авариялық-құтқару жұмыстары қызметі (Орал қаласы)" республикалық мемлекеттік мекемесі.";</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121" w:id="76"/>
    <w:p>
      <w:pPr>
        <w:spacing w:after="0"/>
        <w:ind w:left="0"/>
        <w:jc w:val="both"/>
      </w:pPr>
      <w:r>
        <w:rPr>
          <w:rFonts w:ascii="Times New Roman"/>
          <w:b w:val="false"/>
          <w:i w:val="false"/>
          <w:color w:val="000000"/>
          <w:sz w:val="28"/>
        </w:rPr>
        <w:t>
      "1) өрттерді сөндіруді ұйымдастыру және авариялық-құтқару және шұғыл жұмыстарды жүргізу;";</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Start w:name="z123" w:id="77"/>
    <w:p>
      <w:pPr>
        <w:spacing w:after="0"/>
        <w:ind w:left="0"/>
        <w:jc w:val="both"/>
      </w:pPr>
      <w:r>
        <w:rPr>
          <w:rFonts w:ascii="Times New Roman"/>
          <w:b w:val="false"/>
          <w:i w:val="false"/>
          <w:color w:val="000000"/>
          <w:sz w:val="28"/>
        </w:rPr>
        <w:t>
      "6) өрт сөндіру депосы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Start w:name="z125" w:id="78"/>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қатысу;";</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15) тармақшалары алып тасталсын;</w:t>
      </w:r>
    </w:p>
    <w:bookmarkStart w:name="z127" w:id="7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13-қосымшада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29" w:id="80"/>
    <w:p>
      <w:pPr>
        <w:spacing w:after="0"/>
        <w:ind w:left="0"/>
        <w:jc w:val="both"/>
      </w:pPr>
      <w:r>
        <w:rPr>
          <w:rFonts w:ascii="Times New Roman"/>
          <w:b w:val="false"/>
          <w:i w:val="false"/>
          <w:color w:val="000000"/>
          <w:sz w:val="28"/>
        </w:rPr>
        <w:t>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(Тараз қаласы)" республикалық мемлекеттік мекемесінің жарғысы";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1" w:id="81"/>
    <w:p>
      <w:pPr>
        <w:spacing w:after="0"/>
        <w:ind w:left="0"/>
        <w:jc w:val="both"/>
      </w:pPr>
      <w:r>
        <w:rPr>
          <w:rFonts w:ascii="Times New Roman"/>
          <w:b w:val="false"/>
          <w:i w:val="false"/>
          <w:color w:val="000000"/>
          <w:sz w:val="28"/>
        </w:rPr>
        <w:t>
      "1.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(Тараз қаласы)" республикалық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33" w:id="82"/>
    <w:p>
      <w:pPr>
        <w:spacing w:after="0"/>
        <w:ind w:left="0"/>
        <w:jc w:val="both"/>
      </w:pPr>
      <w:r>
        <w:rPr>
          <w:rFonts w:ascii="Times New Roman"/>
          <w:b w:val="false"/>
          <w:i w:val="false"/>
          <w:color w:val="000000"/>
          <w:sz w:val="28"/>
        </w:rPr>
        <w:t xml:space="preserve">
      "7. Қызметтің атауы: "Қазақстан Республикасы Төтенше жағдайлар министрлігі Жамбыл облысы төтенше жағдайлар департаментінің өрт сөндіру және авариялық-құтқару жұмыстары қызметі (Тараз қаласы)" республикалық мемлекеттік мекемесі."; </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136" w:id="83"/>
    <w:p>
      <w:pPr>
        <w:spacing w:after="0"/>
        <w:ind w:left="0"/>
        <w:jc w:val="both"/>
      </w:pPr>
      <w:r>
        <w:rPr>
          <w:rFonts w:ascii="Times New Roman"/>
          <w:b w:val="false"/>
          <w:i w:val="false"/>
          <w:color w:val="000000"/>
          <w:sz w:val="28"/>
        </w:rPr>
        <w:t>
      "1) өрттерді сөндіруді ұйымдастыру және авариялық-құтқару және шұғыл жұмыстарды жүргізу;";</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Start w:name="z138" w:id="84"/>
    <w:p>
      <w:pPr>
        <w:spacing w:after="0"/>
        <w:ind w:left="0"/>
        <w:jc w:val="both"/>
      </w:pPr>
      <w:r>
        <w:rPr>
          <w:rFonts w:ascii="Times New Roman"/>
          <w:b w:val="false"/>
          <w:i w:val="false"/>
          <w:color w:val="000000"/>
          <w:sz w:val="28"/>
        </w:rPr>
        <w:t>
      "6) өрт сөндіру депосы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Start w:name="z140" w:id="85"/>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қатысу;";</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15) тармақшалары алып тасталсын;</w:t>
      </w:r>
    </w:p>
    <w:bookmarkStart w:name="z142" w:id="8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13-1-қосымшада</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145" w:id="87"/>
    <w:p>
      <w:pPr>
        <w:spacing w:after="0"/>
        <w:ind w:left="0"/>
        <w:jc w:val="both"/>
      </w:pPr>
      <w:r>
        <w:rPr>
          <w:rFonts w:ascii="Times New Roman"/>
          <w:b w:val="false"/>
          <w:i w:val="false"/>
          <w:color w:val="000000"/>
          <w:sz w:val="28"/>
        </w:rPr>
        <w:t>
      "1) өрттерді сөндіруді ұйымдастыру және авариялық-құтқару және шұғыл жұмыстарды жүргізу;";</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Start w:name="z147" w:id="88"/>
    <w:p>
      <w:pPr>
        <w:spacing w:after="0"/>
        <w:ind w:left="0"/>
        <w:jc w:val="both"/>
      </w:pPr>
      <w:r>
        <w:rPr>
          <w:rFonts w:ascii="Times New Roman"/>
          <w:b w:val="false"/>
          <w:i w:val="false"/>
          <w:color w:val="000000"/>
          <w:sz w:val="28"/>
        </w:rPr>
        <w:t>
      "6) өрт сөндіру депосы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Start w:name="z149" w:id="89"/>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қатысу;";</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15) тармақшалары алып тасталсын;</w:t>
      </w:r>
    </w:p>
    <w:bookmarkStart w:name="z151" w:id="9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14-қосымшада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53" w:id="91"/>
    <w:p>
      <w:pPr>
        <w:spacing w:after="0"/>
        <w:ind w:left="0"/>
        <w:jc w:val="both"/>
      </w:pPr>
      <w:r>
        <w:rPr>
          <w:rFonts w:ascii="Times New Roman"/>
          <w:b w:val="false"/>
          <w:i w:val="false"/>
          <w:color w:val="000000"/>
          <w:sz w:val="28"/>
        </w:rPr>
        <w:t>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республикалық мемлекеттік мекемесінің жарғысы";</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5" w:id="92"/>
    <w:p>
      <w:pPr>
        <w:spacing w:after="0"/>
        <w:ind w:left="0"/>
        <w:jc w:val="both"/>
      </w:pPr>
      <w:r>
        <w:rPr>
          <w:rFonts w:ascii="Times New Roman"/>
          <w:b w:val="false"/>
          <w:i w:val="false"/>
          <w:color w:val="000000"/>
          <w:sz w:val="28"/>
        </w:rPr>
        <w:t>
      "1.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республикалық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57" w:id="93"/>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Қарағанды облысы төтенше жағдайлар департаментінің өрт сөндіру және авариялық-құтқару жұмыстары қызметі (Қарағанды қаласы)" республикалық мемлекеттік мекемесі.";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тармақшасы </w:t>
      </w:r>
      <w:r>
        <w:rPr>
          <w:rFonts w:ascii="Times New Roman"/>
          <w:b w:val="false"/>
          <w:i w:val="false"/>
          <w:color w:val="000000"/>
          <w:sz w:val="28"/>
        </w:rPr>
        <w:t xml:space="preserve"> мынадай редакцияда жазылсын: </w:t>
      </w:r>
    </w:p>
    <w:bookmarkStart w:name="z160" w:id="94"/>
    <w:p>
      <w:pPr>
        <w:spacing w:after="0"/>
        <w:ind w:left="0"/>
        <w:jc w:val="both"/>
      </w:pPr>
      <w:r>
        <w:rPr>
          <w:rFonts w:ascii="Times New Roman"/>
          <w:b w:val="false"/>
          <w:i w:val="false"/>
          <w:color w:val="000000"/>
          <w:sz w:val="28"/>
        </w:rPr>
        <w:t>
      "1) өрттерді сөндіруді ұйымдастыру және авариялық-құтқару және шұғыл жұмыстарды жүргізу;";</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Start w:name="z162" w:id="95"/>
    <w:p>
      <w:pPr>
        <w:spacing w:after="0"/>
        <w:ind w:left="0"/>
        <w:jc w:val="both"/>
      </w:pPr>
      <w:r>
        <w:rPr>
          <w:rFonts w:ascii="Times New Roman"/>
          <w:b w:val="false"/>
          <w:i w:val="false"/>
          <w:color w:val="000000"/>
          <w:sz w:val="28"/>
        </w:rPr>
        <w:t>
      "6) өрт сөндіру депосы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Start w:name="z164" w:id="96"/>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қатысу;";</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15) тармақшалары алып тасталсын;</w:t>
      </w:r>
    </w:p>
    <w:bookmarkStart w:name="z166" w:id="9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15-қосымшада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68" w:id="98"/>
    <w:p>
      <w:pPr>
        <w:spacing w:after="0"/>
        <w:ind w:left="0"/>
        <w:jc w:val="both"/>
      </w:pPr>
      <w:r>
        <w:rPr>
          <w:rFonts w:ascii="Times New Roman"/>
          <w:b w:val="false"/>
          <w:i w:val="false"/>
          <w:color w:val="000000"/>
          <w:sz w:val="28"/>
        </w:rPr>
        <w:t>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(Қостанай қаласы)" республикалық мемлекеттік мекемесінің жарғысы";</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0" w:id="99"/>
    <w:p>
      <w:pPr>
        <w:spacing w:after="0"/>
        <w:ind w:left="0"/>
        <w:jc w:val="both"/>
      </w:pPr>
      <w:r>
        <w:rPr>
          <w:rFonts w:ascii="Times New Roman"/>
          <w:b w:val="false"/>
          <w:i w:val="false"/>
          <w:color w:val="000000"/>
          <w:sz w:val="28"/>
        </w:rPr>
        <w:t>
      "1.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(Қостанай қаласы)" республикалық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72" w:id="100"/>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Қостанай облысы төтенше жағдайлар департаментінің өрт сөндіру және авариялық-құтқару жұмыстары қызметі (Қостанай қаласы)" республикалық мемлекеттік мекемесі.";</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175" w:id="101"/>
    <w:p>
      <w:pPr>
        <w:spacing w:after="0"/>
        <w:ind w:left="0"/>
        <w:jc w:val="both"/>
      </w:pPr>
      <w:r>
        <w:rPr>
          <w:rFonts w:ascii="Times New Roman"/>
          <w:b w:val="false"/>
          <w:i w:val="false"/>
          <w:color w:val="000000"/>
          <w:sz w:val="28"/>
        </w:rPr>
        <w:t>
      "1) өрттерді сөндіруді ұйымдастыру және авариялық-құтқару және шұғыл жұмыстарды жүргізу;";</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Start w:name="z177" w:id="102"/>
    <w:p>
      <w:pPr>
        <w:spacing w:after="0"/>
        <w:ind w:left="0"/>
        <w:jc w:val="both"/>
      </w:pPr>
      <w:r>
        <w:rPr>
          <w:rFonts w:ascii="Times New Roman"/>
          <w:b w:val="false"/>
          <w:i w:val="false"/>
          <w:color w:val="000000"/>
          <w:sz w:val="28"/>
        </w:rPr>
        <w:t>
      "6) өрт сөндіру депосы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Start w:name="z179" w:id="103"/>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қатысу;";</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15) тармақшалары алып тасталсын;</w:t>
      </w:r>
    </w:p>
    <w:bookmarkStart w:name="z181" w:id="10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16-қосымшада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83" w:id="105"/>
    <w:p>
      <w:pPr>
        <w:spacing w:after="0"/>
        <w:ind w:left="0"/>
        <w:jc w:val="both"/>
      </w:pPr>
      <w:r>
        <w:rPr>
          <w:rFonts w:ascii="Times New Roman"/>
          <w:b w:val="false"/>
          <w:i w:val="false"/>
          <w:color w:val="000000"/>
          <w:sz w:val="28"/>
        </w:rPr>
        <w:t>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(Қызылорда қаласы)" республикалық мемлекеттік мекемесінің жарғысы";</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5" w:id="106"/>
    <w:p>
      <w:pPr>
        <w:spacing w:after="0"/>
        <w:ind w:left="0"/>
        <w:jc w:val="both"/>
      </w:pPr>
      <w:r>
        <w:rPr>
          <w:rFonts w:ascii="Times New Roman"/>
          <w:b w:val="false"/>
          <w:i w:val="false"/>
          <w:color w:val="000000"/>
          <w:sz w:val="28"/>
        </w:rPr>
        <w:t>
      "1.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(Қызылорда қаласы)" республикалық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87" w:id="107"/>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Қызылорда облысы төтенше жағдайлар департаментінің өрт сөндіру және авариялық-құтқару жұмыстары қызметі (Қызылорда қаласы)" республикалық мемлекеттік мекемесі.";</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190" w:id="108"/>
    <w:p>
      <w:pPr>
        <w:spacing w:after="0"/>
        <w:ind w:left="0"/>
        <w:jc w:val="both"/>
      </w:pPr>
      <w:r>
        <w:rPr>
          <w:rFonts w:ascii="Times New Roman"/>
          <w:b w:val="false"/>
          <w:i w:val="false"/>
          <w:color w:val="000000"/>
          <w:sz w:val="28"/>
        </w:rPr>
        <w:t>
      "1) өрттерді сөндіруді ұйымдастыру және авариялық-құтқару және шұғыл жұмыстарды жүргізу;";</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Start w:name="z192" w:id="109"/>
    <w:p>
      <w:pPr>
        <w:spacing w:after="0"/>
        <w:ind w:left="0"/>
        <w:jc w:val="both"/>
      </w:pPr>
      <w:r>
        <w:rPr>
          <w:rFonts w:ascii="Times New Roman"/>
          <w:b w:val="false"/>
          <w:i w:val="false"/>
          <w:color w:val="000000"/>
          <w:sz w:val="28"/>
        </w:rPr>
        <w:t>
      "6) өрт сөндіру депосы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Start w:name="z194" w:id="110"/>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қатысу;";</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15) тармақшалары алып тасталсын;</w:t>
      </w:r>
    </w:p>
    <w:bookmarkStart w:name="z196" w:id="11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17-қосымшада</w:t>
      </w:r>
      <w:r>
        <w:rPr>
          <w:rFonts w:ascii="Times New Roman"/>
          <w:b w:val="false"/>
          <w:i w:val="false"/>
          <w:color w:val="000000"/>
          <w:sz w:val="28"/>
        </w:rPr>
        <w:t>:</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98" w:id="112"/>
    <w:p>
      <w:pPr>
        <w:spacing w:after="0"/>
        <w:ind w:left="0"/>
        <w:jc w:val="both"/>
      </w:pPr>
      <w:r>
        <w:rPr>
          <w:rFonts w:ascii="Times New Roman"/>
          <w:b w:val="false"/>
          <w:i w:val="false"/>
          <w:color w:val="000000"/>
          <w:sz w:val="28"/>
        </w:rPr>
        <w:t>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(Ақтау қаласы)" республикалық мемлекеттік мекемесінің жарғысы";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0" w:id="113"/>
    <w:p>
      <w:pPr>
        <w:spacing w:after="0"/>
        <w:ind w:left="0"/>
        <w:jc w:val="both"/>
      </w:pPr>
      <w:r>
        <w:rPr>
          <w:rFonts w:ascii="Times New Roman"/>
          <w:b w:val="false"/>
          <w:i w:val="false"/>
          <w:color w:val="000000"/>
          <w:sz w:val="28"/>
        </w:rPr>
        <w:t>
      "1.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(Ақтау қаласы)" республикалық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02" w:id="114"/>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Маңғыстау облысы Төтенше жағдайлар департаментінің Өрт сөндіру және авариялық-құтқару жұмыстары қызметі (Ақтау қаласы)" республикалық мемлекеттік мекемесі.";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205" w:id="115"/>
    <w:p>
      <w:pPr>
        <w:spacing w:after="0"/>
        <w:ind w:left="0"/>
        <w:jc w:val="both"/>
      </w:pPr>
      <w:r>
        <w:rPr>
          <w:rFonts w:ascii="Times New Roman"/>
          <w:b w:val="false"/>
          <w:i w:val="false"/>
          <w:color w:val="000000"/>
          <w:sz w:val="28"/>
        </w:rPr>
        <w:t>
      "1) өрттерді сөндіруді ұйымдастыру және авариялық-құтқару және шұғыл жұмыстарды жүргізу;";</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Start w:name="z207" w:id="116"/>
    <w:p>
      <w:pPr>
        <w:spacing w:after="0"/>
        <w:ind w:left="0"/>
        <w:jc w:val="both"/>
      </w:pPr>
      <w:r>
        <w:rPr>
          <w:rFonts w:ascii="Times New Roman"/>
          <w:b w:val="false"/>
          <w:i w:val="false"/>
          <w:color w:val="000000"/>
          <w:sz w:val="28"/>
        </w:rPr>
        <w:t>
      "6) өрт сөндіру депосы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Start w:name="z209" w:id="117"/>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қатысу;";</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15) тармақшалары алып тасталсын;</w:t>
      </w:r>
    </w:p>
    <w:bookmarkStart w:name="z211" w:id="1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18-қосымшада</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13" w:id="119"/>
    <w:p>
      <w:pPr>
        <w:spacing w:after="0"/>
        <w:ind w:left="0"/>
        <w:jc w:val="both"/>
      </w:pPr>
      <w:r>
        <w:rPr>
          <w:rFonts w:ascii="Times New Roman"/>
          <w:b w:val="false"/>
          <w:i w:val="false"/>
          <w:color w:val="000000"/>
          <w:sz w:val="28"/>
        </w:rPr>
        <w:t>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(Павлодар қаласы)" республикалық мемлекеттік мекемесінің жарғысы";</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5" w:id="120"/>
    <w:p>
      <w:pPr>
        <w:spacing w:after="0"/>
        <w:ind w:left="0"/>
        <w:jc w:val="both"/>
      </w:pPr>
      <w:r>
        <w:rPr>
          <w:rFonts w:ascii="Times New Roman"/>
          <w:b w:val="false"/>
          <w:i w:val="false"/>
          <w:color w:val="000000"/>
          <w:sz w:val="28"/>
        </w:rPr>
        <w:t>
      "1.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(Павлодар қаласы)" республикалық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17" w:id="121"/>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Павлодар облысы төтенше жағдайлар департаментінің өрт сөндіру және авариялық-құтқару жұмыстары қызметі (Павлодар қаласы)" республикалық мемлекеттік мекемесі.";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220" w:id="122"/>
    <w:p>
      <w:pPr>
        <w:spacing w:after="0"/>
        <w:ind w:left="0"/>
        <w:jc w:val="both"/>
      </w:pPr>
      <w:r>
        <w:rPr>
          <w:rFonts w:ascii="Times New Roman"/>
          <w:b w:val="false"/>
          <w:i w:val="false"/>
          <w:color w:val="000000"/>
          <w:sz w:val="28"/>
        </w:rPr>
        <w:t>
      "1) өрттерді сөндіруді ұйымдастыру және авариялық-құтқару және шұғыл жұмыстарды жүргізу;";</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Start w:name="z222" w:id="123"/>
    <w:p>
      <w:pPr>
        <w:spacing w:after="0"/>
        <w:ind w:left="0"/>
        <w:jc w:val="both"/>
      </w:pPr>
      <w:r>
        <w:rPr>
          <w:rFonts w:ascii="Times New Roman"/>
          <w:b w:val="false"/>
          <w:i w:val="false"/>
          <w:color w:val="000000"/>
          <w:sz w:val="28"/>
        </w:rPr>
        <w:t>
      "6) өрт сөндіру депосы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Start w:name="z224" w:id="124"/>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қатысу;";</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15) тармақшалары алып тасталсын;</w:t>
      </w:r>
    </w:p>
    <w:bookmarkStart w:name="z226" w:id="12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19-қосымшада</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28" w:id="126"/>
    <w:p>
      <w:pPr>
        <w:spacing w:after="0"/>
        <w:ind w:left="0"/>
        <w:jc w:val="both"/>
      </w:pPr>
      <w:r>
        <w:rPr>
          <w:rFonts w:ascii="Times New Roman"/>
          <w:b w:val="false"/>
          <w:i w:val="false"/>
          <w:color w:val="000000"/>
          <w:sz w:val="28"/>
        </w:rPr>
        <w:t>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(Петропавл қаласы)" республикалық мемлекеттік мекемесінің жарғысы";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0" w:id="127"/>
    <w:p>
      <w:pPr>
        <w:spacing w:after="0"/>
        <w:ind w:left="0"/>
        <w:jc w:val="both"/>
      </w:pPr>
      <w:r>
        <w:rPr>
          <w:rFonts w:ascii="Times New Roman"/>
          <w:b w:val="false"/>
          <w:i w:val="false"/>
          <w:color w:val="000000"/>
          <w:sz w:val="28"/>
        </w:rPr>
        <w:t>
      "1.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(Петропавл қаласы)" республикалық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32" w:id="128"/>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Солтүстік Қазақстан облысы төтенше жағдайлар департаментінің өрт сөндіру және авариялық-құтқару жұмыстары қызметі (Петропавл қаласы)" республикалық мемлекеттік мекемесі.";</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235" w:id="129"/>
    <w:p>
      <w:pPr>
        <w:spacing w:after="0"/>
        <w:ind w:left="0"/>
        <w:jc w:val="both"/>
      </w:pPr>
      <w:r>
        <w:rPr>
          <w:rFonts w:ascii="Times New Roman"/>
          <w:b w:val="false"/>
          <w:i w:val="false"/>
          <w:color w:val="000000"/>
          <w:sz w:val="28"/>
        </w:rPr>
        <w:t>
      "1) өрттерді сөндіруді ұйымдастыру және авариялық-құтқару және шұғыл жұмыстарды жүргізу;";</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Start w:name="z237" w:id="130"/>
    <w:p>
      <w:pPr>
        <w:spacing w:after="0"/>
        <w:ind w:left="0"/>
        <w:jc w:val="both"/>
      </w:pPr>
      <w:r>
        <w:rPr>
          <w:rFonts w:ascii="Times New Roman"/>
          <w:b w:val="false"/>
          <w:i w:val="false"/>
          <w:color w:val="000000"/>
          <w:sz w:val="28"/>
        </w:rPr>
        <w:t>
      "6) өрт сөндіру депосы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Start w:name="z239" w:id="131"/>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қатысу;";</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15) тармақшалары алып тасталсын;</w:t>
      </w:r>
    </w:p>
    <w:bookmarkStart w:name="z241" w:id="13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20-қосымшада</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43" w:id="133"/>
    <w:p>
      <w:pPr>
        <w:spacing w:after="0"/>
        <w:ind w:left="0"/>
        <w:jc w:val="both"/>
      </w:pPr>
      <w:r>
        <w:rPr>
          <w:rFonts w:ascii="Times New Roman"/>
          <w:b w:val="false"/>
          <w:i w:val="false"/>
          <w:color w:val="000000"/>
          <w:sz w:val="28"/>
        </w:rPr>
        <w:t>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 республикалық мемлекеттік мекемесінің жарғысы";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5" w:id="134"/>
    <w:p>
      <w:pPr>
        <w:spacing w:after="0"/>
        <w:ind w:left="0"/>
        <w:jc w:val="both"/>
      </w:pPr>
      <w:r>
        <w:rPr>
          <w:rFonts w:ascii="Times New Roman"/>
          <w:b w:val="false"/>
          <w:i w:val="false"/>
          <w:color w:val="000000"/>
          <w:sz w:val="28"/>
        </w:rPr>
        <w:t>
      "1.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 республикалық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47" w:id="135"/>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 республикалық мемлекеттік мекемесі.";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250" w:id="136"/>
    <w:p>
      <w:pPr>
        <w:spacing w:after="0"/>
        <w:ind w:left="0"/>
        <w:jc w:val="both"/>
      </w:pPr>
      <w:r>
        <w:rPr>
          <w:rFonts w:ascii="Times New Roman"/>
          <w:b w:val="false"/>
          <w:i w:val="false"/>
          <w:color w:val="000000"/>
          <w:sz w:val="28"/>
        </w:rPr>
        <w:t>
      "1) өрттерді сөндіруді ұйымдастыру және авариялық-құтқару және шұғыл жұмыстарды жүргізу;";</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Start w:name="z252" w:id="137"/>
    <w:p>
      <w:pPr>
        <w:spacing w:after="0"/>
        <w:ind w:left="0"/>
        <w:jc w:val="both"/>
      </w:pPr>
      <w:r>
        <w:rPr>
          <w:rFonts w:ascii="Times New Roman"/>
          <w:b w:val="false"/>
          <w:i w:val="false"/>
          <w:color w:val="000000"/>
          <w:sz w:val="28"/>
        </w:rPr>
        <w:t>
      "6) өрт сөндіру депосы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Start w:name="z254" w:id="138"/>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қатысу;";</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15) тармақшалары алып тасталсын;</w:t>
      </w:r>
    </w:p>
    <w:bookmarkStart w:name="z256" w:id="13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20-1-қосымшада</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259" w:id="140"/>
    <w:p>
      <w:pPr>
        <w:spacing w:after="0"/>
        <w:ind w:left="0"/>
        <w:jc w:val="both"/>
      </w:pPr>
      <w:r>
        <w:rPr>
          <w:rFonts w:ascii="Times New Roman"/>
          <w:b w:val="false"/>
          <w:i w:val="false"/>
          <w:color w:val="000000"/>
          <w:sz w:val="28"/>
        </w:rPr>
        <w:t>
      "1) өрттерді сөндіруді ұйымдастыру және авариялық-құтқару және шұғыл жұмыстарды жүргізу;";</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Start w:name="z261" w:id="141"/>
    <w:p>
      <w:pPr>
        <w:spacing w:after="0"/>
        <w:ind w:left="0"/>
        <w:jc w:val="both"/>
      </w:pPr>
      <w:r>
        <w:rPr>
          <w:rFonts w:ascii="Times New Roman"/>
          <w:b w:val="false"/>
          <w:i w:val="false"/>
          <w:color w:val="000000"/>
          <w:sz w:val="28"/>
        </w:rPr>
        <w:t>
      "6) өрт сөндіру депосы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Start w:name="z263" w:id="142"/>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қатысу;";</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15) тармақшалары алып тасталсын;</w:t>
      </w:r>
    </w:p>
    <w:bookmarkStart w:name="z265" w:id="14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21-қосымшада</w:t>
      </w:r>
      <w:r>
        <w:rPr>
          <w:rFonts w:ascii="Times New Roman"/>
          <w:b w:val="false"/>
          <w:i w:val="false"/>
          <w:color w:val="000000"/>
          <w:sz w:val="28"/>
        </w:rPr>
        <w:t>:</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67" w:id="144"/>
    <w:p>
      <w:pPr>
        <w:spacing w:after="0"/>
        <w:ind w:left="0"/>
        <w:jc w:val="both"/>
      </w:pPr>
      <w:r>
        <w:rPr>
          <w:rFonts w:ascii="Times New Roman"/>
          <w:b w:val="false"/>
          <w:i w:val="false"/>
          <w:color w:val="000000"/>
          <w:sz w:val="28"/>
        </w:rPr>
        <w:t>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 республикалық мемлекеттік мекемесінің жарғысы";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9" w:id="145"/>
    <w:p>
      <w:pPr>
        <w:spacing w:after="0"/>
        <w:ind w:left="0"/>
        <w:jc w:val="both"/>
      </w:pPr>
      <w:r>
        <w:rPr>
          <w:rFonts w:ascii="Times New Roman"/>
          <w:b w:val="false"/>
          <w:i w:val="false"/>
          <w:color w:val="000000"/>
          <w:sz w:val="28"/>
        </w:rPr>
        <w:t>
      "1.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 республикалық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71" w:id="146"/>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Шығыс Қазақстан облысы төтенше жағдайлар департаментінің өрт сөндіру және авариялық-құтқару жұмыстары қызметі (Өскемен қаласы)" республикалық мемлекеттік мекемесі.";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274" w:id="147"/>
    <w:p>
      <w:pPr>
        <w:spacing w:after="0"/>
        <w:ind w:left="0"/>
        <w:jc w:val="both"/>
      </w:pPr>
      <w:r>
        <w:rPr>
          <w:rFonts w:ascii="Times New Roman"/>
          <w:b w:val="false"/>
          <w:i w:val="false"/>
          <w:color w:val="000000"/>
          <w:sz w:val="28"/>
        </w:rPr>
        <w:t>
      "1) өрттерді сөндіруді ұйымдастыру және авариялық-құтқару және шұғыл жұмыстарды жүргізу;";</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Start w:name="z276" w:id="148"/>
    <w:p>
      <w:pPr>
        <w:spacing w:after="0"/>
        <w:ind w:left="0"/>
        <w:jc w:val="both"/>
      </w:pPr>
      <w:r>
        <w:rPr>
          <w:rFonts w:ascii="Times New Roman"/>
          <w:b w:val="false"/>
          <w:i w:val="false"/>
          <w:color w:val="000000"/>
          <w:sz w:val="28"/>
        </w:rPr>
        <w:t>
      "6) өрт сөндіру депосы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Start w:name="z278" w:id="149"/>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қатысу;";</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15) тармақшалары алып тасталсын;</w:t>
      </w:r>
    </w:p>
    <w:bookmarkStart w:name="z280" w:id="15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22-қосымшада</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82" w:id="151"/>
    <w:p>
      <w:pPr>
        <w:spacing w:after="0"/>
        <w:ind w:left="0"/>
        <w:jc w:val="both"/>
      </w:pPr>
      <w:r>
        <w:rPr>
          <w:rFonts w:ascii="Times New Roman"/>
          <w:b w:val="false"/>
          <w:i w:val="false"/>
          <w:color w:val="000000"/>
          <w:sz w:val="28"/>
        </w:rPr>
        <w:t>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 республикалық мемлекеттік мекемесінің жарғысы";</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4" w:id="152"/>
    <w:p>
      <w:pPr>
        <w:spacing w:after="0"/>
        <w:ind w:left="0"/>
        <w:jc w:val="both"/>
      </w:pPr>
      <w:r>
        <w:rPr>
          <w:rFonts w:ascii="Times New Roman"/>
          <w:b w:val="false"/>
          <w:i w:val="false"/>
          <w:color w:val="000000"/>
          <w:sz w:val="28"/>
        </w:rPr>
        <w:t>
      "1.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 республикалық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86" w:id="153"/>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Түркістан облысы Төтенше жағдайлар департаментінің Өрт сөндіру және авариялық-құтқару жұмыстары қызметі (Түркістан қаласы)" республикалық мемлекеттік мекемесі.";</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289" w:id="154"/>
    <w:p>
      <w:pPr>
        <w:spacing w:after="0"/>
        <w:ind w:left="0"/>
        <w:jc w:val="both"/>
      </w:pPr>
      <w:r>
        <w:rPr>
          <w:rFonts w:ascii="Times New Roman"/>
          <w:b w:val="false"/>
          <w:i w:val="false"/>
          <w:color w:val="000000"/>
          <w:sz w:val="28"/>
        </w:rPr>
        <w:t>
      "1) өрттерді сөндіруді ұйымдастыру және авариялық-құтқару және шұғыл жұмыстарды жүргізу;";</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Start w:name="z291" w:id="155"/>
    <w:p>
      <w:pPr>
        <w:spacing w:after="0"/>
        <w:ind w:left="0"/>
        <w:jc w:val="both"/>
      </w:pPr>
      <w:r>
        <w:rPr>
          <w:rFonts w:ascii="Times New Roman"/>
          <w:b w:val="false"/>
          <w:i w:val="false"/>
          <w:color w:val="000000"/>
          <w:sz w:val="28"/>
        </w:rPr>
        <w:t>
      "6) өрт сөндіру депосы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Start w:name="z293" w:id="156"/>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қатысу;";</w:t>
      </w:r>
    </w:p>
    <w:bookmarkEnd w:id="156"/>
    <w:bookmarkStart w:name="z294" w:id="157"/>
    <w:p>
      <w:pPr>
        <w:spacing w:after="0"/>
        <w:ind w:left="0"/>
        <w:jc w:val="both"/>
      </w:pPr>
      <w:r>
        <w:rPr>
          <w:rFonts w:ascii="Times New Roman"/>
          <w:b w:val="false"/>
          <w:i w:val="false"/>
          <w:color w:val="000000"/>
          <w:sz w:val="28"/>
        </w:rPr>
        <w:t>
      13) және 15) тармақшалары алып тасталсын;</w:t>
      </w:r>
    </w:p>
    <w:bookmarkEnd w:id="157"/>
    <w:bookmarkStart w:name="z295" w:id="15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24-қосымшада</w:t>
      </w:r>
      <w:r>
        <w:rPr>
          <w:rFonts w:ascii="Times New Roman"/>
          <w:b w:val="false"/>
          <w:i w:val="false"/>
          <w:color w:val="000000"/>
          <w:sz w:val="28"/>
        </w:rPr>
        <w:t>:</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97" w:id="159"/>
    <w:p>
      <w:pPr>
        <w:spacing w:after="0"/>
        <w:ind w:left="0"/>
        <w:jc w:val="both"/>
      </w:pPr>
      <w:r>
        <w:rPr>
          <w:rFonts w:ascii="Times New Roman"/>
          <w:b w:val="false"/>
          <w:i w:val="false"/>
          <w:color w:val="000000"/>
          <w:sz w:val="28"/>
        </w:rPr>
        <w:t>
      "Қазақстан Республикасы Төтенше жағдайлар министрлігі Шымкент қаласы төтенше жағдайлар департаментінің өрт сөндіру және авариялық-құтқару жұмыстары қызметі (Шымкент қаласы)" республикалық мемлекеттік мекемесінің жарғысы";</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9" w:id="160"/>
    <w:p>
      <w:pPr>
        <w:spacing w:after="0"/>
        <w:ind w:left="0"/>
        <w:jc w:val="both"/>
      </w:pPr>
      <w:r>
        <w:rPr>
          <w:rFonts w:ascii="Times New Roman"/>
          <w:b w:val="false"/>
          <w:i w:val="false"/>
          <w:color w:val="000000"/>
          <w:sz w:val="28"/>
        </w:rPr>
        <w:t>
      "1. "Қазақстан Республикасы Төтенше жағдайлар министрлігі Шымкент қаласы төтенше жағдайлар департаментінің өрт сөндіру және авариялық-құтқару жұмыстары қызметі (Шымкент қаласы)" республикалық мемлекеттік мекемесі (бұдан әрі – Қызмет) өрт сөндіру, авариялық-құтқару жұмыстарын жүргізу бойынша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1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01" w:id="161"/>
    <w:p>
      <w:pPr>
        <w:spacing w:after="0"/>
        <w:ind w:left="0"/>
        <w:jc w:val="both"/>
      </w:pPr>
      <w:r>
        <w:rPr>
          <w:rFonts w:ascii="Times New Roman"/>
          <w:b w:val="false"/>
          <w:i w:val="false"/>
          <w:color w:val="000000"/>
          <w:sz w:val="28"/>
        </w:rPr>
        <w:t>
      "7. Қызметтің атауы: "Қазақстан Республикасы Төтенше жағдайлар министрлігі Шымкент қаласы төтенше жағдайлар департаментінің өрт сөндіру және авариялық-құтқару жұмыстары қызметі (Шымкент қаласы)" республикалық мемлекеттік мекемесі.";</w:t>
      </w:r>
    </w:p>
    <w:bookmarkEnd w:id="1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Start w:name="z304" w:id="162"/>
    <w:p>
      <w:pPr>
        <w:spacing w:after="0"/>
        <w:ind w:left="0"/>
        <w:jc w:val="both"/>
      </w:pPr>
      <w:r>
        <w:rPr>
          <w:rFonts w:ascii="Times New Roman"/>
          <w:b w:val="false"/>
          <w:i w:val="false"/>
          <w:color w:val="000000"/>
          <w:sz w:val="28"/>
        </w:rPr>
        <w:t>
      "1) өрттерді сөндіруді ұйымдастыру және авариялық-құтқару және шұғыл жұмыстарды жүргізу;";</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 </w:t>
      </w:r>
    </w:p>
    <w:bookmarkStart w:name="z306" w:id="163"/>
    <w:p>
      <w:pPr>
        <w:spacing w:after="0"/>
        <w:ind w:left="0"/>
        <w:jc w:val="both"/>
      </w:pPr>
      <w:r>
        <w:rPr>
          <w:rFonts w:ascii="Times New Roman"/>
          <w:b w:val="false"/>
          <w:i w:val="false"/>
          <w:color w:val="000000"/>
          <w:sz w:val="28"/>
        </w:rPr>
        <w:t>
      "6) өрт сөндіру депосы ғимараттарын пайдалануды, өрт, құтқару және басқа да техниканы, өрт-техникалық қару-жарақты, авариялық-құтқару жабдығын, байланыс құралдарын, мүкәммалды және басқа да мүлікті жөндеуді және оларға техникалық қызмет көрсетуді қамтамасыз ету және бақылау;";</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 </w:t>
      </w:r>
    </w:p>
    <w:bookmarkStart w:name="z308" w:id="164"/>
    <w:p>
      <w:pPr>
        <w:spacing w:after="0"/>
        <w:ind w:left="0"/>
        <w:jc w:val="both"/>
      </w:pPr>
      <w:r>
        <w:rPr>
          <w:rFonts w:ascii="Times New Roman"/>
          <w:b w:val="false"/>
          <w:i w:val="false"/>
          <w:color w:val="000000"/>
          <w:sz w:val="28"/>
        </w:rPr>
        <w:t>
      "12) тұрғын үй секторындағы халық арасында өрттердің профилактикасына бағытталған атаулы үгіт-насихат түсіндіру жұмыстарына қатысу;";</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15) тармақшалары алып тасталсын;</w:t>
      </w:r>
    </w:p>
    <w:bookmarkStart w:name="z310" w:id="16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20-қосымшаларға</w:t>
      </w:r>
      <w:r>
        <w:rPr>
          <w:rFonts w:ascii="Times New Roman"/>
          <w:b w:val="false"/>
          <w:i w:val="false"/>
          <w:color w:val="000000"/>
          <w:sz w:val="28"/>
        </w:rPr>
        <w:t xml:space="preserve"> сәйкес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43-қосымшалармен</w:t>
      </w:r>
      <w:r>
        <w:rPr>
          <w:rFonts w:ascii="Times New Roman"/>
          <w:b w:val="false"/>
          <w:i w:val="false"/>
          <w:color w:val="000000"/>
          <w:sz w:val="28"/>
        </w:rPr>
        <w:t xml:space="preserve"> толықтырылсын</w:t>
      </w:r>
    </w:p>
    <w:bookmarkEnd w:id="165"/>
    <w:bookmarkStart w:name="z311" w:id="166"/>
    <w:p>
      <w:pPr>
        <w:spacing w:after="0"/>
        <w:ind w:left="0"/>
        <w:jc w:val="both"/>
      </w:pPr>
      <w:r>
        <w:rPr>
          <w:rFonts w:ascii="Times New Roman"/>
          <w:b w:val="false"/>
          <w:i w:val="false"/>
          <w:color w:val="000000"/>
          <w:sz w:val="28"/>
        </w:rPr>
        <w:t>
      2. Қазақстан Республикасы Төтенше жағдайлар министрлігінің Төтенше жағдайларды жою департаменті Қазақстан Республикасының заңнамасында белгіленген тәртіппен:</w:t>
      </w:r>
    </w:p>
    <w:bookmarkEnd w:id="166"/>
    <w:bookmarkStart w:name="z312" w:id="167"/>
    <w:p>
      <w:pPr>
        <w:spacing w:after="0"/>
        <w:ind w:left="0"/>
        <w:jc w:val="both"/>
      </w:pPr>
      <w:r>
        <w:rPr>
          <w:rFonts w:ascii="Times New Roman"/>
          <w:b w:val="false"/>
          <w:i w:val="false"/>
          <w:color w:val="000000"/>
          <w:sz w:val="28"/>
        </w:rPr>
        <w:t>
      1) осы бұйрықтың көшірмесін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167"/>
    <w:bookmarkStart w:name="z313" w:id="168"/>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ресми интернет-ресурсында орналастыруды қамтамасыз етсін.</w:t>
      </w:r>
    </w:p>
    <w:bookmarkEnd w:id="168"/>
    <w:bookmarkStart w:name="z314" w:id="169"/>
    <w:p>
      <w:pPr>
        <w:spacing w:after="0"/>
        <w:ind w:left="0"/>
        <w:jc w:val="both"/>
      </w:pPr>
      <w:r>
        <w:rPr>
          <w:rFonts w:ascii="Times New Roman"/>
          <w:b w:val="false"/>
          <w:i w:val="false"/>
          <w:color w:val="000000"/>
          <w:sz w:val="28"/>
        </w:rPr>
        <w:t>
      3. Облыстардың, Астана және Шымкент қалаларының Төтенше жағдайлар департаменттерінің бастықтары, Республикалық жедел-құтқару жасағының басшысы Қазақстан Республикасының заңнамасында белгіленген тәртіппен осы бұйрықтан туындайтын шараларды қабылдасын.</w:t>
      </w:r>
    </w:p>
    <w:bookmarkEnd w:id="169"/>
    <w:bookmarkStart w:name="z315" w:id="170"/>
    <w:p>
      <w:pPr>
        <w:spacing w:after="0"/>
        <w:ind w:left="0"/>
        <w:jc w:val="both"/>
      </w:pPr>
      <w:r>
        <w:rPr>
          <w:rFonts w:ascii="Times New Roman"/>
          <w:b w:val="false"/>
          <w:i w:val="false"/>
          <w:color w:val="000000"/>
          <w:sz w:val="28"/>
        </w:rPr>
        <w:t>
      4. Осы бұйрықтың орындалуын бақылау Қазақстан Республикасының Төтенше жағдайлар вице-министрі генерал-майор Е.С. Нұрпейісовке жүктелсін.</w:t>
      </w:r>
    </w:p>
    <w:bookmarkEnd w:id="170"/>
    <w:bookmarkStart w:name="z316" w:id="171"/>
    <w:p>
      <w:pPr>
        <w:spacing w:after="0"/>
        <w:ind w:left="0"/>
        <w:jc w:val="both"/>
      </w:pPr>
      <w:r>
        <w:rPr>
          <w:rFonts w:ascii="Times New Roman"/>
          <w:b w:val="false"/>
          <w:i w:val="false"/>
          <w:color w:val="000000"/>
          <w:sz w:val="28"/>
        </w:rPr>
        <w:t>
      5. Осы бұйрық қол қойылған күнінен бастап қолданысқа енгізіледі және ресми жариялануға тиіс.</w:t>
      </w:r>
    </w:p>
    <w:bookmarkEnd w:id="17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Төтенше жағдайлар министрі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Шәріпханов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551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4-қосымша</w:t>
            </w:r>
          </w:p>
        </w:tc>
      </w:tr>
    </w:tbl>
    <w:bookmarkStart w:name="z319" w:id="172"/>
    <w:p>
      <w:pPr>
        <w:spacing w:after="0"/>
        <w:ind w:left="0"/>
        <w:jc w:val="left"/>
      </w:pPr>
      <w:r>
        <w:rPr>
          <w:rFonts w:ascii="Times New Roman"/>
          <w:b/>
          <w:i w:val="false"/>
          <w:color w:val="000000"/>
        </w:rPr>
        <w:t xml:space="preserve"> "Қазақстан Республикасы Төтенше жағдайлар министрлігінің Республикалық жедел құтқару жасағы (Алматы қаласы)" республикалық мемлекеттік мекемесінің жарғысы 1-тарау. Жалпы ережелер</w:t>
      </w:r>
    </w:p>
    <w:bookmarkEnd w:id="172"/>
    <w:bookmarkStart w:name="z320" w:id="173"/>
    <w:p>
      <w:pPr>
        <w:spacing w:after="0"/>
        <w:ind w:left="0"/>
        <w:jc w:val="both"/>
      </w:pPr>
      <w:r>
        <w:rPr>
          <w:rFonts w:ascii="Times New Roman"/>
          <w:b w:val="false"/>
          <w:i w:val="false"/>
          <w:color w:val="000000"/>
          <w:sz w:val="28"/>
        </w:rPr>
        <w:t>
      1. "Қазақстан Республикасы Төтенше жағдайлар министрлігінің Республикалық жедел құтқару жасағы (Алматы қаласы)"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173"/>
    <w:bookmarkStart w:name="z321" w:id="174"/>
    <w:p>
      <w:pPr>
        <w:spacing w:after="0"/>
        <w:ind w:left="0"/>
        <w:jc w:val="both"/>
      </w:pPr>
      <w:r>
        <w:rPr>
          <w:rFonts w:ascii="Times New Roman"/>
          <w:b w:val="false"/>
          <w:i w:val="false"/>
          <w:color w:val="000000"/>
          <w:sz w:val="28"/>
        </w:rPr>
        <w:t>
      2. Мемлекеттік мекеменің түрі: республикалық.</w:t>
      </w:r>
    </w:p>
    <w:bookmarkEnd w:id="174"/>
    <w:bookmarkStart w:name="z322" w:id="175"/>
    <w:p>
      <w:pPr>
        <w:spacing w:after="0"/>
        <w:ind w:left="0"/>
        <w:jc w:val="both"/>
      </w:pPr>
      <w:r>
        <w:rPr>
          <w:rFonts w:ascii="Times New Roman"/>
          <w:b w:val="false"/>
          <w:i w:val="false"/>
          <w:color w:val="000000"/>
          <w:sz w:val="28"/>
        </w:rPr>
        <w:t xml:space="preserve">
      3. Мекеме "Республикалық жедел құтқару жасағын құру туралы" Қазақстан Республикасы Министрлер кабинетінің 1994 жылғы 28 ақпандағы №235 </w:t>
      </w:r>
      <w:r>
        <w:rPr>
          <w:rFonts w:ascii="Times New Roman"/>
          <w:b w:val="false"/>
          <w:i w:val="false"/>
          <w:color w:val="000000"/>
          <w:sz w:val="28"/>
        </w:rPr>
        <w:t>қаулысына</w:t>
      </w:r>
      <w:r>
        <w:rPr>
          <w:rFonts w:ascii="Times New Roman"/>
          <w:b w:val="false"/>
          <w:i w:val="false"/>
          <w:color w:val="000000"/>
          <w:sz w:val="28"/>
        </w:rPr>
        <w:t xml:space="preserve"> сәйкес құрылды. </w:t>
      </w:r>
    </w:p>
    <w:bookmarkEnd w:id="175"/>
    <w:bookmarkStart w:name="z323" w:id="176"/>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bookmarkEnd w:id="176"/>
    <w:bookmarkStart w:name="z324" w:id="177"/>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177"/>
    <w:bookmarkStart w:name="z325" w:id="178"/>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министрлігінің Республикалық жедел құтқару жасағы (Алматы қаласы)" республикалық мемлекеттік мекемесі.</w:t>
      </w:r>
    </w:p>
    <w:bookmarkEnd w:id="178"/>
    <w:bookmarkStart w:name="z326" w:id="179"/>
    <w:p>
      <w:pPr>
        <w:spacing w:after="0"/>
        <w:ind w:left="0"/>
        <w:jc w:val="both"/>
      </w:pPr>
      <w:r>
        <w:rPr>
          <w:rFonts w:ascii="Times New Roman"/>
          <w:b w:val="false"/>
          <w:i w:val="false"/>
          <w:color w:val="000000"/>
          <w:sz w:val="28"/>
        </w:rPr>
        <w:t>
      7. Мекеменің орналасқан жері: 050027 индексі, Қазақстан Республикасы, Алматы қаласы, Наурызбай ауданы, Ақжар шағын ауданы, Дәулеткерей көшесі, 198.</w:t>
      </w:r>
    </w:p>
    <w:bookmarkEnd w:id="179"/>
    <w:bookmarkStart w:name="z327" w:id="180"/>
    <w:p>
      <w:pPr>
        <w:spacing w:after="0"/>
        <w:ind w:left="0"/>
        <w:jc w:val="left"/>
      </w:pPr>
      <w:r>
        <w:rPr>
          <w:rFonts w:ascii="Times New Roman"/>
          <w:b/>
          <w:i w:val="false"/>
          <w:color w:val="000000"/>
        </w:rPr>
        <w:t xml:space="preserve"> 2-тарау. Мекеменің заңды мәртебесі</w:t>
      </w:r>
    </w:p>
    <w:bookmarkEnd w:id="180"/>
    <w:bookmarkStart w:name="z328" w:id="181"/>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181"/>
    <w:bookmarkStart w:name="z329" w:id="182"/>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bookmarkEnd w:id="182"/>
    <w:bookmarkStart w:name="z330" w:id="183"/>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bookmarkEnd w:id="183"/>
    <w:bookmarkStart w:name="z331" w:id="184"/>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End w:id="184"/>
    <w:bookmarkStart w:name="z332" w:id="185"/>
    <w:p>
      <w:pPr>
        <w:spacing w:after="0"/>
        <w:ind w:left="0"/>
        <w:jc w:val="left"/>
      </w:pPr>
      <w:r>
        <w:rPr>
          <w:rFonts w:ascii="Times New Roman"/>
          <w:b/>
          <w:i w:val="false"/>
          <w:color w:val="000000"/>
        </w:rPr>
        <w:t xml:space="preserve"> 3-тарау. Мекеме қызметінің мәні мен мақсаттары</w:t>
      </w:r>
    </w:p>
    <w:bookmarkEnd w:id="185"/>
    <w:bookmarkStart w:name="z333" w:id="186"/>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және жою болып табылады.</w:t>
      </w:r>
    </w:p>
    <w:bookmarkEnd w:id="186"/>
    <w:bookmarkStart w:name="z334" w:id="187"/>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bookmarkEnd w:id="187"/>
    <w:bookmarkStart w:name="z335" w:id="188"/>
    <w:p>
      <w:pPr>
        <w:spacing w:after="0"/>
        <w:ind w:left="0"/>
        <w:jc w:val="both"/>
      </w:pPr>
      <w:r>
        <w:rPr>
          <w:rFonts w:ascii="Times New Roman"/>
          <w:b w:val="false"/>
          <w:i w:val="false"/>
          <w:color w:val="000000"/>
          <w:sz w:val="28"/>
        </w:rPr>
        <w:t>
      14. Мекеме мақсатқа қол жеткізу үшін:</w:t>
      </w:r>
    </w:p>
    <w:bookmarkEnd w:id="188"/>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p>
      <w:pPr>
        <w:spacing w:after="0"/>
        <w:ind w:left="0"/>
        <w:jc w:val="both"/>
      </w:pPr>
      <w:r>
        <w:rPr>
          <w:rFonts w:ascii="Times New Roman"/>
          <w:b w:val="false"/>
          <w:i w:val="false"/>
          <w:color w:val="000000"/>
          <w:sz w:val="28"/>
        </w:rPr>
        <w:t>
      12) апатқа ұшыраған туристерге қажетті көмек көрсетеді.</w:t>
      </w:r>
    </w:p>
    <w:bookmarkStart w:name="z336" w:id="189"/>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bookmarkEnd w:id="189"/>
    <w:bookmarkStart w:name="z337" w:id="190"/>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End w:id="190"/>
    <w:bookmarkStart w:name="z338" w:id="191"/>
    <w:p>
      <w:pPr>
        <w:spacing w:after="0"/>
        <w:ind w:left="0"/>
        <w:jc w:val="left"/>
      </w:pPr>
      <w:r>
        <w:rPr>
          <w:rFonts w:ascii="Times New Roman"/>
          <w:b/>
          <w:i w:val="false"/>
          <w:color w:val="000000"/>
        </w:rPr>
        <w:t xml:space="preserve"> 4-тарау. Мекемені басқару</w:t>
      </w:r>
    </w:p>
    <w:bookmarkEnd w:id="191"/>
    <w:bookmarkStart w:name="z339" w:id="192"/>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192"/>
    <w:bookmarkStart w:name="z340" w:id="193"/>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193"/>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p>
      <w:pPr>
        <w:spacing w:after="0"/>
        <w:ind w:left="0"/>
        <w:jc w:val="both"/>
      </w:pPr>
      <w:r>
        <w:rPr>
          <w:rFonts w:ascii="Times New Roman"/>
          <w:b w:val="false"/>
          <w:i w:val="false"/>
          <w:color w:val="000000"/>
          <w:sz w:val="28"/>
        </w:rPr>
        <w:t>
      7) Мекеменің құрылымы мен шекті штат санын бекітеді;</w:t>
      </w:r>
    </w:p>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есептілікті бекітеді;</w:t>
      </w:r>
    </w:p>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bookmarkStart w:name="z341" w:id="194"/>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bookmarkEnd w:id="194"/>
    <w:bookmarkStart w:name="z342" w:id="195"/>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Министрлікке тікелей бағынады және мекемеге жүктелген міндеттердің орындалуына және оның функцияларын жүзеге асыруға дербес жауапты болады.</w:t>
      </w:r>
    </w:p>
    <w:bookmarkEnd w:id="195"/>
    <w:bookmarkStart w:name="z343" w:id="196"/>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196"/>
    <w:bookmarkStart w:name="z344" w:id="197"/>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197"/>
    <w:bookmarkStart w:name="z345" w:id="198"/>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bookmarkEnd w:id="198"/>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вице-министрге бекітуге ұсынуды қаматамасыз етеді;</w:t>
      </w:r>
    </w:p>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p>
      <w:pPr>
        <w:spacing w:after="0"/>
        <w:ind w:left="0"/>
        <w:jc w:val="both"/>
      </w:pPr>
      <w:r>
        <w:rPr>
          <w:rFonts w:ascii="Times New Roman"/>
          <w:b w:val="false"/>
          <w:i w:val="false"/>
          <w:color w:val="000000"/>
          <w:sz w:val="28"/>
        </w:rPr>
        <w:t>
      20) мына:</w:t>
      </w:r>
    </w:p>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психологиялық оңалтуды жақсарту;</w:t>
      </w:r>
    </w:p>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p>
      <w:pPr>
        <w:spacing w:after="0"/>
        <w:ind w:left="0"/>
        <w:jc w:val="both"/>
      </w:pPr>
      <w:r>
        <w:rPr>
          <w:rFonts w:ascii="Times New Roman"/>
          <w:b w:val="false"/>
          <w:i w:val="false"/>
          <w:color w:val="000000"/>
          <w:sz w:val="28"/>
        </w:rPr>
        <w:t>
      өз оқу-жаттығу жаттықтыру базаларын құру;</w:t>
      </w:r>
    </w:p>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Start w:name="z346" w:id="199"/>
    <w:p>
      <w:pPr>
        <w:spacing w:after="0"/>
        <w:ind w:left="0"/>
        <w:jc w:val="left"/>
      </w:pPr>
      <w:r>
        <w:rPr>
          <w:rFonts w:ascii="Times New Roman"/>
          <w:b/>
          <w:i w:val="false"/>
          <w:color w:val="000000"/>
        </w:rPr>
        <w:t xml:space="preserve"> 5-тарау. Мекеменің мүлкін құру тәртібі</w:t>
      </w:r>
    </w:p>
    <w:bookmarkEnd w:id="199"/>
    <w:bookmarkStart w:name="z347" w:id="200"/>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200"/>
    <w:bookmarkStart w:name="z348" w:id="201"/>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bookmarkEnd w:id="201"/>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bookmarkStart w:name="z349" w:id="202"/>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202"/>
    <w:bookmarkStart w:name="z350" w:id="203"/>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bookmarkEnd w:id="203"/>
    <w:bookmarkStart w:name="z351" w:id="204"/>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bookmarkEnd w:id="204"/>
    <w:bookmarkStart w:name="z352" w:id="205"/>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End w:id="205"/>
    <w:bookmarkStart w:name="z353" w:id="206"/>
    <w:p>
      <w:pPr>
        <w:spacing w:after="0"/>
        <w:ind w:left="0"/>
        <w:jc w:val="left"/>
      </w:pPr>
      <w:r>
        <w:rPr>
          <w:rFonts w:ascii="Times New Roman"/>
          <w:b/>
          <w:i w:val="false"/>
          <w:color w:val="000000"/>
        </w:rPr>
        <w:t xml:space="preserve"> 6-тарау. Мекеменің жұмыс режимі</w:t>
      </w:r>
    </w:p>
    <w:bookmarkEnd w:id="206"/>
    <w:bookmarkStart w:name="z354" w:id="207"/>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207"/>
    <w:bookmarkStart w:name="z355" w:id="208"/>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208"/>
    <w:bookmarkStart w:name="z356" w:id="209"/>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209"/>
    <w:bookmarkStart w:name="z357" w:id="210"/>
    <w:p>
      <w:pPr>
        <w:spacing w:after="0"/>
        <w:ind w:left="0"/>
        <w:jc w:val="left"/>
      </w:pPr>
      <w:r>
        <w:rPr>
          <w:rFonts w:ascii="Times New Roman"/>
          <w:b/>
          <w:i w:val="false"/>
          <w:color w:val="000000"/>
        </w:rPr>
        <w:t xml:space="preserve"> 8-тарау. Қызметті қайта ұйымдастыру және тарату шарттары</w:t>
      </w:r>
    </w:p>
    <w:bookmarkEnd w:id="210"/>
    <w:bookmarkStart w:name="z358" w:id="211"/>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551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25-қосымша</w:t>
            </w:r>
          </w:p>
        </w:tc>
      </w:tr>
    </w:tbl>
    <w:bookmarkStart w:name="z361" w:id="212"/>
    <w:p>
      <w:pPr>
        <w:spacing w:after="0"/>
        <w:ind w:left="0"/>
        <w:jc w:val="left"/>
      </w:pPr>
      <w:r>
        <w:rPr>
          <w:rFonts w:ascii="Times New Roman"/>
          <w:b/>
          <w:i w:val="false"/>
          <w:color w:val="000000"/>
        </w:rPr>
        <w:t xml:space="preserve"> "Қазақстан Республикасы Төтенше жағдайлар министрлігі Астана қаласы төтенше жағдайлар департаментінің жедел-құтқару жасағы (Астана қаласы)" республикалық мемлекеттік мекемесінің  жарғысы 1-тарау. Жалпы ережелер</w:t>
      </w:r>
    </w:p>
    <w:bookmarkEnd w:id="212"/>
    <w:bookmarkStart w:name="z362" w:id="213"/>
    <w:p>
      <w:pPr>
        <w:spacing w:after="0"/>
        <w:ind w:left="0"/>
        <w:jc w:val="both"/>
      </w:pPr>
      <w:r>
        <w:rPr>
          <w:rFonts w:ascii="Times New Roman"/>
          <w:b w:val="false"/>
          <w:i w:val="false"/>
          <w:color w:val="000000"/>
          <w:sz w:val="28"/>
        </w:rPr>
        <w:t>
      1. "Қазақстан Республикасы Төтенше жағдайлар министрлігі Астана қаласы төтенше жағдайлар департаментінің жедел-құтқару жасағы (Астана қаласы)"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213"/>
    <w:bookmarkStart w:name="z363" w:id="214"/>
    <w:p>
      <w:pPr>
        <w:spacing w:after="0"/>
        <w:ind w:left="0"/>
        <w:jc w:val="both"/>
      </w:pPr>
      <w:r>
        <w:rPr>
          <w:rFonts w:ascii="Times New Roman"/>
          <w:b w:val="false"/>
          <w:i w:val="false"/>
          <w:color w:val="000000"/>
          <w:sz w:val="28"/>
        </w:rPr>
        <w:t>
      2. Мемлекеттік мекеменің түрі: республикалық.</w:t>
      </w:r>
    </w:p>
    <w:bookmarkEnd w:id="214"/>
    <w:bookmarkStart w:name="z364" w:id="215"/>
    <w:p>
      <w:pPr>
        <w:spacing w:after="0"/>
        <w:ind w:left="0"/>
        <w:jc w:val="both"/>
      </w:pPr>
      <w:r>
        <w:rPr>
          <w:rFonts w:ascii="Times New Roman"/>
          <w:b w:val="false"/>
          <w:i w:val="false"/>
          <w:color w:val="000000"/>
          <w:sz w:val="28"/>
        </w:rPr>
        <w:t xml:space="preserve">
      3. Мекеме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215"/>
    <w:bookmarkStart w:name="z365" w:id="216"/>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bookmarkEnd w:id="216"/>
    <w:bookmarkStart w:name="z366" w:id="217"/>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217"/>
    <w:bookmarkStart w:name="z367" w:id="218"/>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 Астана қаласы төтенше жағдайлар департаментінің жедел-құтқару жасағы (Астана қаласы)" республикалық мемлекеттік мекемесі.</w:t>
      </w:r>
    </w:p>
    <w:bookmarkEnd w:id="218"/>
    <w:bookmarkStart w:name="z368" w:id="219"/>
    <w:p>
      <w:pPr>
        <w:spacing w:after="0"/>
        <w:ind w:left="0"/>
        <w:jc w:val="both"/>
      </w:pPr>
      <w:r>
        <w:rPr>
          <w:rFonts w:ascii="Times New Roman"/>
          <w:b w:val="false"/>
          <w:i w:val="false"/>
          <w:color w:val="000000"/>
          <w:sz w:val="28"/>
        </w:rPr>
        <w:t>
      7. Мекеменің орналасқан жері: 010000 индексі, Қазақстан Республикасы, Астана қаласы, Нұра ауданы, Тұран даңғылы, 2/1.</w:t>
      </w:r>
    </w:p>
    <w:bookmarkEnd w:id="219"/>
    <w:bookmarkStart w:name="z369" w:id="220"/>
    <w:p>
      <w:pPr>
        <w:spacing w:after="0"/>
        <w:ind w:left="0"/>
        <w:jc w:val="left"/>
      </w:pPr>
      <w:r>
        <w:rPr>
          <w:rFonts w:ascii="Times New Roman"/>
          <w:b/>
          <w:i w:val="false"/>
          <w:color w:val="000000"/>
        </w:rPr>
        <w:t xml:space="preserve"> 2-тарау. Мекеменің заңды мәртебесі</w:t>
      </w:r>
    </w:p>
    <w:bookmarkEnd w:id="220"/>
    <w:bookmarkStart w:name="z370" w:id="221"/>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221"/>
    <w:bookmarkStart w:name="z371" w:id="222"/>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bookmarkEnd w:id="222"/>
    <w:bookmarkStart w:name="z372" w:id="223"/>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bookmarkEnd w:id="223"/>
    <w:bookmarkStart w:name="z373" w:id="224"/>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End w:id="224"/>
    <w:bookmarkStart w:name="z374" w:id="225"/>
    <w:p>
      <w:pPr>
        <w:spacing w:after="0"/>
        <w:ind w:left="0"/>
        <w:jc w:val="left"/>
      </w:pPr>
      <w:r>
        <w:rPr>
          <w:rFonts w:ascii="Times New Roman"/>
          <w:b/>
          <w:i w:val="false"/>
          <w:color w:val="000000"/>
        </w:rPr>
        <w:t xml:space="preserve"> 3-тарау. Мекеме қызметінің мәні мен мақсаттары</w:t>
      </w:r>
    </w:p>
    <w:bookmarkEnd w:id="225"/>
    <w:bookmarkStart w:name="z375" w:id="226"/>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мен жою болып табылады.</w:t>
      </w:r>
    </w:p>
    <w:bookmarkEnd w:id="226"/>
    <w:bookmarkStart w:name="z376" w:id="227"/>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bookmarkEnd w:id="227"/>
    <w:bookmarkStart w:name="z377" w:id="228"/>
    <w:p>
      <w:pPr>
        <w:spacing w:after="0"/>
        <w:ind w:left="0"/>
        <w:jc w:val="both"/>
      </w:pPr>
      <w:r>
        <w:rPr>
          <w:rFonts w:ascii="Times New Roman"/>
          <w:b w:val="false"/>
          <w:i w:val="false"/>
          <w:color w:val="000000"/>
          <w:sz w:val="28"/>
        </w:rPr>
        <w:t>
      14. Мекеме мақсатқа қол жеткізу үшін:</w:t>
      </w:r>
    </w:p>
    <w:bookmarkEnd w:id="228"/>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p>
      <w:pPr>
        <w:spacing w:after="0"/>
        <w:ind w:left="0"/>
        <w:jc w:val="both"/>
      </w:pPr>
      <w:r>
        <w:rPr>
          <w:rFonts w:ascii="Times New Roman"/>
          <w:b w:val="false"/>
          <w:i w:val="false"/>
          <w:color w:val="000000"/>
          <w:sz w:val="28"/>
        </w:rPr>
        <w:t>
      12) апатқа ұшыраған туристерге қажетті көмек көрсетеді.</w:t>
      </w:r>
    </w:p>
    <w:bookmarkStart w:name="z378" w:id="229"/>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bookmarkEnd w:id="229"/>
    <w:bookmarkStart w:name="z379" w:id="230"/>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End w:id="230"/>
    <w:bookmarkStart w:name="z380" w:id="231"/>
    <w:p>
      <w:pPr>
        <w:spacing w:after="0"/>
        <w:ind w:left="0"/>
        <w:jc w:val="left"/>
      </w:pPr>
      <w:r>
        <w:rPr>
          <w:rFonts w:ascii="Times New Roman"/>
          <w:b/>
          <w:i w:val="false"/>
          <w:color w:val="000000"/>
        </w:rPr>
        <w:t xml:space="preserve"> 4-тарау. Мекемені басқару</w:t>
      </w:r>
    </w:p>
    <w:bookmarkEnd w:id="231"/>
    <w:bookmarkStart w:name="z381" w:id="232"/>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232"/>
    <w:bookmarkStart w:name="z382" w:id="233"/>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233"/>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p>
      <w:pPr>
        <w:spacing w:after="0"/>
        <w:ind w:left="0"/>
        <w:jc w:val="both"/>
      </w:pPr>
      <w:r>
        <w:rPr>
          <w:rFonts w:ascii="Times New Roman"/>
          <w:b w:val="false"/>
          <w:i w:val="false"/>
          <w:color w:val="000000"/>
          <w:sz w:val="28"/>
        </w:rPr>
        <w:t>
      7) Мекеменің құрылымы мен шекті штат санын бекітеді;</w:t>
      </w:r>
    </w:p>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есептілікті бекітеді;</w:t>
      </w:r>
    </w:p>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bookmarkStart w:name="z383" w:id="234"/>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bookmarkEnd w:id="234"/>
    <w:bookmarkStart w:name="z384" w:id="235"/>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Астана қаласының Төтенше жағдайлар департаментінің (бұдан әрі – Департамент) бастығына тікелей бағынады және мекемеге жүктелген міндеттердің орындалуына және оның функцияларын жүзеге асыруға дербес жауапты болады.</w:t>
      </w:r>
    </w:p>
    <w:bookmarkEnd w:id="235"/>
    <w:bookmarkStart w:name="z385" w:id="236"/>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236"/>
    <w:bookmarkStart w:name="z386" w:id="237"/>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237"/>
    <w:bookmarkStart w:name="z387" w:id="238"/>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bookmarkEnd w:id="238"/>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Департамент бастығына бекітуге ұсынуды қаматамасыз етеді;</w:t>
      </w:r>
    </w:p>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p>
      <w:pPr>
        <w:spacing w:after="0"/>
        <w:ind w:left="0"/>
        <w:jc w:val="both"/>
      </w:pPr>
      <w:r>
        <w:rPr>
          <w:rFonts w:ascii="Times New Roman"/>
          <w:b w:val="false"/>
          <w:i w:val="false"/>
          <w:color w:val="000000"/>
          <w:sz w:val="28"/>
        </w:rPr>
        <w:t>
      20) мына:</w:t>
      </w:r>
    </w:p>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и психологиялық оңалтуды жақсарту;</w:t>
      </w:r>
    </w:p>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p>
      <w:pPr>
        <w:spacing w:after="0"/>
        <w:ind w:left="0"/>
        <w:jc w:val="both"/>
      </w:pPr>
      <w:r>
        <w:rPr>
          <w:rFonts w:ascii="Times New Roman"/>
          <w:b w:val="false"/>
          <w:i w:val="false"/>
          <w:color w:val="000000"/>
          <w:sz w:val="28"/>
        </w:rPr>
        <w:t>
      өз оқу-жаттығу жаттықтыру базаларын құру;</w:t>
      </w:r>
    </w:p>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Start w:name="z388" w:id="239"/>
    <w:p>
      <w:pPr>
        <w:spacing w:after="0"/>
        <w:ind w:left="0"/>
        <w:jc w:val="left"/>
      </w:pPr>
      <w:r>
        <w:rPr>
          <w:rFonts w:ascii="Times New Roman"/>
          <w:b/>
          <w:i w:val="false"/>
          <w:color w:val="000000"/>
        </w:rPr>
        <w:t xml:space="preserve"> 5-тарау. Мекеменің мүлкін құру тәртібі</w:t>
      </w:r>
    </w:p>
    <w:bookmarkEnd w:id="239"/>
    <w:bookmarkStart w:name="z389" w:id="240"/>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240"/>
    <w:bookmarkStart w:name="z390" w:id="241"/>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bookmarkEnd w:id="241"/>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bookmarkStart w:name="z391" w:id="242"/>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242"/>
    <w:bookmarkStart w:name="z392" w:id="243"/>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bookmarkEnd w:id="243"/>
    <w:bookmarkStart w:name="z393" w:id="244"/>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bookmarkEnd w:id="244"/>
    <w:bookmarkStart w:name="z394" w:id="245"/>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End w:id="245"/>
    <w:bookmarkStart w:name="z395" w:id="246"/>
    <w:p>
      <w:pPr>
        <w:spacing w:after="0"/>
        <w:ind w:left="0"/>
        <w:jc w:val="left"/>
      </w:pPr>
      <w:r>
        <w:rPr>
          <w:rFonts w:ascii="Times New Roman"/>
          <w:b/>
          <w:i w:val="false"/>
          <w:color w:val="000000"/>
        </w:rPr>
        <w:t xml:space="preserve"> 6-тарау. Мекеменің жұмыс режимі</w:t>
      </w:r>
    </w:p>
    <w:bookmarkEnd w:id="246"/>
    <w:bookmarkStart w:name="z396" w:id="247"/>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247"/>
    <w:bookmarkStart w:name="z397" w:id="248"/>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248"/>
    <w:bookmarkStart w:name="z398" w:id="249"/>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249"/>
    <w:bookmarkStart w:name="z399" w:id="250"/>
    <w:p>
      <w:pPr>
        <w:spacing w:after="0"/>
        <w:ind w:left="0"/>
        <w:jc w:val="left"/>
      </w:pPr>
      <w:r>
        <w:rPr>
          <w:rFonts w:ascii="Times New Roman"/>
          <w:b/>
          <w:i w:val="false"/>
          <w:color w:val="000000"/>
        </w:rPr>
        <w:t xml:space="preserve"> 8-тарау. Қызметті қайта ұйымдастыру және тарату шарттары</w:t>
      </w:r>
    </w:p>
    <w:bookmarkEnd w:id="250"/>
    <w:bookmarkStart w:name="z400" w:id="251"/>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551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26-қосымша</w:t>
            </w:r>
          </w:p>
        </w:tc>
      </w:tr>
    </w:tbl>
    <w:bookmarkStart w:name="z403" w:id="252"/>
    <w:p>
      <w:pPr>
        <w:spacing w:after="0"/>
        <w:ind w:left="0"/>
        <w:jc w:val="left"/>
      </w:pPr>
      <w:r>
        <w:rPr>
          <w:rFonts w:ascii="Times New Roman"/>
          <w:b/>
          <w:i w:val="false"/>
          <w:color w:val="000000"/>
        </w:rPr>
        <w:t xml:space="preserve"> "Қазақстан Республикасы Төтенше жағдайлар министрлігі Шымкент қаласы төтенше жағдайлар департаментінің жедел-құтқару жасағы (Шымкент қаласы)" республикалық мемлекеттік мекемесінің  жарғысы 1-тарау. Жалпы ережелер</w:t>
      </w:r>
    </w:p>
    <w:bookmarkEnd w:id="252"/>
    <w:bookmarkStart w:name="z404" w:id="253"/>
    <w:p>
      <w:pPr>
        <w:spacing w:after="0"/>
        <w:ind w:left="0"/>
        <w:jc w:val="both"/>
      </w:pPr>
      <w:r>
        <w:rPr>
          <w:rFonts w:ascii="Times New Roman"/>
          <w:b w:val="false"/>
          <w:i w:val="false"/>
          <w:color w:val="000000"/>
          <w:sz w:val="28"/>
        </w:rPr>
        <w:t>
      1. "Қазақстан Республикасы Төтенше жағдайлар министрлігі Шымкент қаласы төтенше жағдайлар департаментінің жедел-құтқару жасағы (Шымкент қаласы)"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253"/>
    <w:bookmarkStart w:name="z405" w:id="254"/>
    <w:p>
      <w:pPr>
        <w:spacing w:after="0"/>
        <w:ind w:left="0"/>
        <w:jc w:val="both"/>
      </w:pPr>
      <w:r>
        <w:rPr>
          <w:rFonts w:ascii="Times New Roman"/>
          <w:b w:val="false"/>
          <w:i w:val="false"/>
          <w:color w:val="000000"/>
          <w:sz w:val="28"/>
        </w:rPr>
        <w:t>
      2. Мемлекеттік мекеменің түрі: республикалық.</w:t>
      </w:r>
    </w:p>
    <w:bookmarkEnd w:id="254"/>
    <w:bookmarkStart w:name="z406" w:id="255"/>
    <w:p>
      <w:pPr>
        <w:spacing w:after="0"/>
        <w:ind w:left="0"/>
        <w:jc w:val="both"/>
      </w:pPr>
      <w:r>
        <w:rPr>
          <w:rFonts w:ascii="Times New Roman"/>
          <w:b w:val="false"/>
          <w:i w:val="false"/>
          <w:color w:val="000000"/>
          <w:sz w:val="28"/>
        </w:rPr>
        <w:t xml:space="preserve">
      3. Мекеме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255"/>
    <w:bookmarkStart w:name="z407" w:id="256"/>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bookmarkEnd w:id="256"/>
    <w:bookmarkStart w:name="z408" w:id="257"/>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257"/>
    <w:bookmarkStart w:name="z409" w:id="258"/>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 Шымкент қаласы төтенше жағдайлар департаментінің жедел-құтқару жасағы (Шымкент қаласы)" республикалық мемлекеттік мекемесі.</w:t>
      </w:r>
    </w:p>
    <w:bookmarkEnd w:id="258"/>
    <w:bookmarkStart w:name="z410" w:id="259"/>
    <w:p>
      <w:pPr>
        <w:spacing w:after="0"/>
        <w:ind w:left="0"/>
        <w:jc w:val="both"/>
      </w:pPr>
      <w:r>
        <w:rPr>
          <w:rFonts w:ascii="Times New Roman"/>
          <w:b w:val="false"/>
          <w:i w:val="false"/>
          <w:color w:val="000000"/>
          <w:sz w:val="28"/>
        </w:rPr>
        <w:t>
      7. Мекеменің орналасқан жері: 160000 индексі, Қазақстан Республикасы, Шымкент қаласы, Алдияров көшесі, 34а.</w:t>
      </w:r>
    </w:p>
    <w:bookmarkEnd w:id="259"/>
    <w:bookmarkStart w:name="z411" w:id="260"/>
    <w:p>
      <w:pPr>
        <w:spacing w:after="0"/>
        <w:ind w:left="0"/>
        <w:jc w:val="left"/>
      </w:pPr>
      <w:r>
        <w:rPr>
          <w:rFonts w:ascii="Times New Roman"/>
          <w:b/>
          <w:i w:val="false"/>
          <w:color w:val="000000"/>
        </w:rPr>
        <w:t xml:space="preserve"> 2-тарау. Мекеменің заңды мәртебесі</w:t>
      </w:r>
    </w:p>
    <w:bookmarkEnd w:id="260"/>
    <w:bookmarkStart w:name="z412" w:id="261"/>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261"/>
    <w:bookmarkStart w:name="z413" w:id="262"/>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bookmarkEnd w:id="262"/>
    <w:bookmarkStart w:name="z414" w:id="263"/>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bookmarkEnd w:id="263"/>
    <w:bookmarkStart w:name="z415" w:id="264"/>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End w:id="264"/>
    <w:bookmarkStart w:name="z416" w:id="265"/>
    <w:p>
      <w:pPr>
        <w:spacing w:after="0"/>
        <w:ind w:left="0"/>
        <w:jc w:val="left"/>
      </w:pPr>
      <w:r>
        <w:rPr>
          <w:rFonts w:ascii="Times New Roman"/>
          <w:b/>
          <w:i w:val="false"/>
          <w:color w:val="000000"/>
        </w:rPr>
        <w:t xml:space="preserve"> 3-тарау. Мекеме қызметінің мәні мен мақсаттары</w:t>
      </w:r>
    </w:p>
    <w:bookmarkEnd w:id="265"/>
    <w:bookmarkStart w:name="z417" w:id="266"/>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мен жою болып табылады.</w:t>
      </w:r>
    </w:p>
    <w:bookmarkEnd w:id="266"/>
    <w:bookmarkStart w:name="z418" w:id="267"/>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bookmarkEnd w:id="267"/>
    <w:bookmarkStart w:name="z419" w:id="268"/>
    <w:p>
      <w:pPr>
        <w:spacing w:after="0"/>
        <w:ind w:left="0"/>
        <w:jc w:val="both"/>
      </w:pPr>
      <w:r>
        <w:rPr>
          <w:rFonts w:ascii="Times New Roman"/>
          <w:b w:val="false"/>
          <w:i w:val="false"/>
          <w:color w:val="000000"/>
          <w:sz w:val="28"/>
        </w:rPr>
        <w:t>
      14. Мекеме мақсатқа қол жеткізу үшін:</w:t>
      </w:r>
    </w:p>
    <w:bookmarkEnd w:id="268"/>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p>
      <w:pPr>
        <w:spacing w:after="0"/>
        <w:ind w:left="0"/>
        <w:jc w:val="both"/>
      </w:pPr>
      <w:r>
        <w:rPr>
          <w:rFonts w:ascii="Times New Roman"/>
          <w:b w:val="false"/>
          <w:i w:val="false"/>
          <w:color w:val="000000"/>
          <w:sz w:val="28"/>
        </w:rPr>
        <w:t>
      12) апатқа ұшыраған туристерге қажетті көмек көрсетеді.</w:t>
      </w:r>
    </w:p>
    <w:bookmarkStart w:name="z420" w:id="269"/>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bookmarkEnd w:id="269"/>
    <w:bookmarkStart w:name="z421" w:id="270"/>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End w:id="270"/>
    <w:bookmarkStart w:name="z422" w:id="271"/>
    <w:p>
      <w:pPr>
        <w:spacing w:after="0"/>
        <w:ind w:left="0"/>
        <w:jc w:val="left"/>
      </w:pPr>
      <w:r>
        <w:rPr>
          <w:rFonts w:ascii="Times New Roman"/>
          <w:b/>
          <w:i w:val="false"/>
          <w:color w:val="000000"/>
        </w:rPr>
        <w:t xml:space="preserve"> 4-тарау. Мекемені басқару</w:t>
      </w:r>
    </w:p>
    <w:bookmarkEnd w:id="271"/>
    <w:bookmarkStart w:name="z423" w:id="272"/>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272"/>
    <w:bookmarkStart w:name="z424" w:id="273"/>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273"/>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p>
      <w:pPr>
        <w:spacing w:after="0"/>
        <w:ind w:left="0"/>
        <w:jc w:val="both"/>
      </w:pPr>
      <w:r>
        <w:rPr>
          <w:rFonts w:ascii="Times New Roman"/>
          <w:b w:val="false"/>
          <w:i w:val="false"/>
          <w:color w:val="000000"/>
          <w:sz w:val="28"/>
        </w:rPr>
        <w:t>
      7) Мекеменің құрылымы мен шекті штат санын бекітеді;</w:t>
      </w:r>
    </w:p>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есептілікті бекітеді;</w:t>
      </w:r>
    </w:p>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bookmarkStart w:name="z425" w:id="274"/>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bookmarkEnd w:id="274"/>
    <w:bookmarkStart w:name="z426" w:id="275"/>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Шымкент қаласының Төтенше жағдайлар департаментінің (бұдан әрі – Департамент) бастығына тікелей бағынады және мекемеге жүктелген міндеттердің орындалуына және оның функцияларын жүзеге асыруға дербес жауапты болады.</w:t>
      </w:r>
    </w:p>
    <w:bookmarkEnd w:id="275"/>
    <w:bookmarkStart w:name="z427" w:id="276"/>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276"/>
    <w:bookmarkStart w:name="z428" w:id="277"/>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277"/>
    <w:bookmarkStart w:name="z429" w:id="278"/>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bookmarkEnd w:id="278"/>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Департамент бастығына бекітуге ұсынуды қаматамасыз етеді;</w:t>
      </w:r>
    </w:p>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p>
      <w:pPr>
        <w:spacing w:after="0"/>
        <w:ind w:left="0"/>
        <w:jc w:val="both"/>
      </w:pPr>
      <w:r>
        <w:rPr>
          <w:rFonts w:ascii="Times New Roman"/>
          <w:b w:val="false"/>
          <w:i w:val="false"/>
          <w:color w:val="000000"/>
          <w:sz w:val="28"/>
        </w:rPr>
        <w:t>
      20) мына:</w:t>
      </w:r>
    </w:p>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и психологиялық оңалтуды жақсарту;</w:t>
      </w:r>
    </w:p>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p>
      <w:pPr>
        <w:spacing w:after="0"/>
        <w:ind w:left="0"/>
        <w:jc w:val="both"/>
      </w:pPr>
      <w:r>
        <w:rPr>
          <w:rFonts w:ascii="Times New Roman"/>
          <w:b w:val="false"/>
          <w:i w:val="false"/>
          <w:color w:val="000000"/>
          <w:sz w:val="28"/>
        </w:rPr>
        <w:t>
      өз оқу-жаттығу жаттықтыру базаларын құру;</w:t>
      </w:r>
    </w:p>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Start w:name="z430" w:id="279"/>
    <w:p>
      <w:pPr>
        <w:spacing w:after="0"/>
        <w:ind w:left="0"/>
        <w:jc w:val="left"/>
      </w:pPr>
      <w:r>
        <w:rPr>
          <w:rFonts w:ascii="Times New Roman"/>
          <w:b/>
          <w:i w:val="false"/>
          <w:color w:val="000000"/>
        </w:rPr>
        <w:t xml:space="preserve"> 5-тарау. Мекеменің мүлкін құру тәртібі</w:t>
      </w:r>
    </w:p>
    <w:bookmarkEnd w:id="279"/>
    <w:bookmarkStart w:name="z431" w:id="280"/>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280"/>
    <w:bookmarkStart w:name="z432" w:id="281"/>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bookmarkEnd w:id="281"/>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bookmarkStart w:name="z433" w:id="282"/>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282"/>
    <w:bookmarkStart w:name="z434" w:id="283"/>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bookmarkEnd w:id="283"/>
    <w:bookmarkStart w:name="z435" w:id="284"/>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bookmarkEnd w:id="284"/>
    <w:bookmarkStart w:name="z436" w:id="285"/>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End w:id="285"/>
    <w:bookmarkStart w:name="z437" w:id="286"/>
    <w:p>
      <w:pPr>
        <w:spacing w:after="0"/>
        <w:ind w:left="0"/>
        <w:jc w:val="left"/>
      </w:pPr>
      <w:r>
        <w:rPr>
          <w:rFonts w:ascii="Times New Roman"/>
          <w:b/>
          <w:i w:val="false"/>
          <w:color w:val="000000"/>
        </w:rPr>
        <w:t xml:space="preserve"> 6-тарау. Мекеменің жұмыс режимі</w:t>
      </w:r>
    </w:p>
    <w:bookmarkEnd w:id="286"/>
    <w:bookmarkStart w:name="z438" w:id="287"/>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287"/>
    <w:bookmarkStart w:name="z439" w:id="288"/>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288"/>
    <w:bookmarkStart w:name="z440" w:id="289"/>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289"/>
    <w:p>
      <w:pPr>
        <w:spacing w:after="0"/>
        <w:ind w:left="0"/>
        <w:jc w:val="both"/>
      </w:pPr>
      <w:r>
        <w:rPr>
          <w:rFonts w:ascii="Times New Roman"/>
          <w:b w:val="false"/>
          <w:i w:val="false"/>
          <w:color w:val="000000"/>
          <w:sz w:val="28"/>
        </w:rPr>
        <w:t>
      ,</w:t>
      </w:r>
    </w:p>
    <w:bookmarkStart w:name="z441" w:id="290"/>
    <w:p>
      <w:pPr>
        <w:spacing w:after="0"/>
        <w:ind w:left="0"/>
        <w:jc w:val="left"/>
      </w:pPr>
      <w:r>
        <w:rPr>
          <w:rFonts w:ascii="Times New Roman"/>
          <w:b/>
          <w:i w:val="false"/>
          <w:color w:val="000000"/>
        </w:rPr>
        <w:t xml:space="preserve"> 8-тарау. Қызметті қайта ұйымдастыру және тарату шарттары</w:t>
      </w:r>
    </w:p>
    <w:bookmarkEnd w:id="290"/>
    <w:bookmarkStart w:name="z442" w:id="291"/>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bookmarkEnd w:id="2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551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27-қосымша</w:t>
            </w:r>
          </w:p>
        </w:tc>
      </w:tr>
    </w:tbl>
    <w:bookmarkStart w:name="z445" w:id="292"/>
    <w:p>
      <w:pPr>
        <w:spacing w:after="0"/>
        <w:ind w:left="0"/>
        <w:jc w:val="left"/>
      </w:pPr>
      <w:r>
        <w:rPr>
          <w:rFonts w:ascii="Times New Roman"/>
          <w:b/>
          <w:i w:val="false"/>
          <w:color w:val="000000"/>
        </w:rPr>
        <w:t xml:space="preserve"> "Қазақстан Республикасы Төтенше жағдайлар министрлігі Абай облысы төтенше жағдайлар департаментінің жедел-құтқару жасағы (Семей қаласы)" республикалық мемлекеттік мекемесінің  жарғысы 1-тарау. Жалпы ережелер</w:t>
      </w:r>
    </w:p>
    <w:bookmarkEnd w:id="292"/>
    <w:bookmarkStart w:name="z446" w:id="293"/>
    <w:p>
      <w:pPr>
        <w:spacing w:after="0"/>
        <w:ind w:left="0"/>
        <w:jc w:val="both"/>
      </w:pPr>
      <w:r>
        <w:rPr>
          <w:rFonts w:ascii="Times New Roman"/>
          <w:b w:val="false"/>
          <w:i w:val="false"/>
          <w:color w:val="000000"/>
          <w:sz w:val="28"/>
        </w:rPr>
        <w:t>
      1. "Қазақстан Республикасы Төтенше жағдайлар министрлігі Абай облысы төтенше жағдайлар департаментінің жедел-құтқару жасағы (Семей қаласы)"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293"/>
    <w:bookmarkStart w:name="z447" w:id="294"/>
    <w:p>
      <w:pPr>
        <w:spacing w:after="0"/>
        <w:ind w:left="0"/>
        <w:jc w:val="both"/>
      </w:pPr>
      <w:r>
        <w:rPr>
          <w:rFonts w:ascii="Times New Roman"/>
          <w:b w:val="false"/>
          <w:i w:val="false"/>
          <w:color w:val="000000"/>
          <w:sz w:val="28"/>
        </w:rPr>
        <w:t>
      2. Мемлекеттік мекеменің түрі: республикалық.</w:t>
      </w:r>
    </w:p>
    <w:bookmarkEnd w:id="294"/>
    <w:bookmarkStart w:name="z448" w:id="295"/>
    <w:p>
      <w:pPr>
        <w:spacing w:after="0"/>
        <w:ind w:left="0"/>
        <w:jc w:val="both"/>
      </w:pPr>
      <w:r>
        <w:rPr>
          <w:rFonts w:ascii="Times New Roman"/>
          <w:b w:val="false"/>
          <w:i w:val="false"/>
          <w:color w:val="000000"/>
          <w:sz w:val="28"/>
        </w:rPr>
        <w:t xml:space="preserve">
      3. Мекеме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295"/>
    <w:bookmarkStart w:name="z449" w:id="296"/>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bookmarkEnd w:id="296"/>
    <w:bookmarkStart w:name="z450" w:id="297"/>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297"/>
    <w:bookmarkStart w:name="z451" w:id="298"/>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 Абай облысы төтенше жағдайлар департаментінің жедел-құтқару жасағы (Семей қаласы)" республикалық мемлекеттік мекемесі.</w:t>
      </w:r>
    </w:p>
    <w:bookmarkEnd w:id="298"/>
    <w:bookmarkStart w:name="z452" w:id="299"/>
    <w:p>
      <w:pPr>
        <w:spacing w:after="0"/>
        <w:ind w:left="0"/>
        <w:jc w:val="both"/>
      </w:pPr>
      <w:r>
        <w:rPr>
          <w:rFonts w:ascii="Times New Roman"/>
          <w:b w:val="false"/>
          <w:i w:val="false"/>
          <w:color w:val="000000"/>
          <w:sz w:val="28"/>
        </w:rPr>
        <w:t>
      7. Мекеменің орналасқан жері: 071407 индексі, Қазақстан Республикасы, Абай облысы, Семей қаласы, Клубный тұйық көшесі, 1 ғимарат.</w:t>
      </w:r>
    </w:p>
    <w:bookmarkEnd w:id="299"/>
    <w:bookmarkStart w:name="z453" w:id="300"/>
    <w:p>
      <w:pPr>
        <w:spacing w:after="0"/>
        <w:ind w:left="0"/>
        <w:jc w:val="left"/>
      </w:pPr>
      <w:r>
        <w:rPr>
          <w:rFonts w:ascii="Times New Roman"/>
          <w:b/>
          <w:i w:val="false"/>
          <w:color w:val="000000"/>
        </w:rPr>
        <w:t xml:space="preserve"> 2-тарау. Мекеменің заңды мәртебесі</w:t>
      </w:r>
    </w:p>
    <w:bookmarkEnd w:id="300"/>
    <w:bookmarkStart w:name="z454" w:id="301"/>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301"/>
    <w:bookmarkStart w:name="z455" w:id="302"/>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bookmarkEnd w:id="302"/>
    <w:bookmarkStart w:name="z456" w:id="303"/>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bookmarkEnd w:id="303"/>
    <w:bookmarkStart w:name="z457" w:id="304"/>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End w:id="304"/>
    <w:bookmarkStart w:name="z458" w:id="305"/>
    <w:p>
      <w:pPr>
        <w:spacing w:after="0"/>
        <w:ind w:left="0"/>
        <w:jc w:val="left"/>
      </w:pPr>
      <w:r>
        <w:rPr>
          <w:rFonts w:ascii="Times New Roman"/>
          <w:b/>
          <w:i w:val="false"/>
          <w:color w:val="000000"/>
        </w:rPr>
        <w:t xml:space="preserve"> 3-тарау. Мекеме қызметінің мәні мен мақсаттары</w:t>
      </w:r>
    </w:p>
    <w:bookmarkEnd w:id="305"/>
    <w:bookmarkStart w:name="z459" w:id="306"/>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мен жою болып табылады.</w:t>
      </w:r>
    </w:p>
    <w:bookmarkEnd w:id="306"/>
    <w:bookmarkStart w:name="z460" w:id="307"/>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bookmarkEnd w:id="307"/>
    <w:bookmarkStart w:name="z461" w:id="308"/>
    <w:p>
      <w:pPr>
        <w:spacing w:after="0"/>
        <w:ind w:left="0"/>
        <w:jc w:val="both"/>
      </w:pPr>
      <w:r>
        <w:rPr>
          <w:rFonts w:ascii="Times New Roman"/>
          <w:b w:val="false"/>
          <w:i w:val="false"/>
          <w:color w:val="000000"/>
          <w:sz w:val="28"/>
        </w:rPr>
        <w:t>
      14. Мекеме мақсатқа қол жеткізу үшін:</w:t>
      </w:r>
    </w:p>
    <w:bookmarkEnd w:id="308"/>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p>
      <w:pPr>
        <w:spacing w:after="0"/>
        <w:ind w:left="0"/>
        <w:jc w:val="both"/>
      </w:pPr>
      <w:r>
        <w:rPr>
          <w:rFonts w:ascii="Times New Roman"/>
          <w:b w:val="false"/>
          <w:i w:val="false"/>
          <w:color w:val="000000"/>
          <w:sz w:val="28"/>
        </w:rPr>
        <w:t>
      12) апатқа ұшыраған туристерге қажетті көмек көрсетеді.</w:t>
      </w:r>
    </w:p>
    <w:bookmarkStart w:name="z462" w:id="309"/>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bookmarkEnd w:id="309"/>
    <w:bookmarkStart w:name="z463" w:id="310"/>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End w:id="310"/>
    <w:bookmarkStart w:name="z464" w:id="311"/>
    <w:p>
      <w:pPr>
        <w:spacing w:after="0"/>
        <w:ind w:left="0"/>
        <w:jc w:val="left"/>
      </w:pPr>
      <w:r>
        <w:rPr>
          <w:rFonts w:ascii="Times New Roman"/>
          <w:b/>
          <w:i w:val="false"/>
          <w:color w:val="000000"/>
        </w:rPr>
        <w:t xml:space="preserve"> 4-тарау. Мекемені басқару</w:t>
      </w:r>
    </w:p>
    <w:bookmarkEnd w:id="311"/>
    <w:bookmarkStart w:name="z465" w:id="312"/>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312"/>
    <w:bookmarkStart w:name="z466" w:id="313"/>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313"/>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p>
      <w:pPr>
        <w:spacing w:after="0"/>
        <w:ind w:left="0"/>
        <w:jc w:val="both"/>
      </w:pPr>
      <w:r>
        <w:rPr>
          <w:rFonts w:ascii="Times New Roman"/>
          <w:b w:val="false"/>
          <w:i w:val="false"/>
          <w:color w:val="000000"/>
          <w:sz w:val="28"/>
        </w:rPr>
        <w:t>
      7) Мекеменің құрылымы мен шекті штат санын бекітеді;</w:t>
      </w:r>
    </w:p>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есептілікті бекітеді;</w:t>
      </w:r>
    </w:p>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bookmarkStart w:name="z467" w:id="314"/>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bookmarkEnd w:id="314"/>
    <w:bookmarkStart w:name="z468" w:id="315"/>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Абай облысының Төтенше жағдайлар департаментінің (бұдан әрі – Департамент) бастығына тікелей бағынады және мекемеге жүктелген міндеттердің орындалуына және оның функцияларын жүзеге асыруға дербес жауапты болады.</w:t>
      </w:r>
    </w:p>
    <w:bookmarkEnd w:id="315"/>
    <w:bookmarkStart w:name="z469" w:id="316"/>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316"/>
    <w:bookmarkStart w:name="z470" w:id="317"/>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317"/>
    <w:bookmarkStart w:name="z471" w:id="318"/>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bookmarkEnd w:id="318"/>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Департамент бастығына бекітуге ұсынуды қаматамасыз етеді;</w:t>
      </w:r>
    </w:p>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p>
      <w:pPr>
        <w:spacing w:after="0"/>
        <w:ind w:left="0"/>
        <w:jc w:val="both"/>
      </w:pPr>
      <w:r>
        <w:rPr>
          <w:rFonts w:ascii="Times New Roman"/>
          <w:b w:val="false"/>
          <w:i w:val="false"/>
          <w:color w:val="000000"/>
          <w:sz w:val="28"/>
        </w:rPr>
        <w:t>
      20) мына:</w:t>
      </w:r>
    </w:p>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и психологиялық оңалтуды жақсарту;</w:t>
      </w:r>
    </w:p>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p>
      <w:pPr>
        <w:spacing w:after="0"/>
        <w:ind w:left="0"/>
        <w:jc w:val="both"/>
      </w:pPr>
      <w:r>
        <w:rPr>
          <w:rFonts w:ascii="Times New Roman"/>
          <w:b w:val="false"/>
          <w:i w:val="false"/>
          <w:color w:val="000000"/>
          <w:sz w:val="28"/>
        </w:rPr>
        <w:t>
      өз оқу-жаттығу жаттықтыру базаларын құру;</w:t>
      </w:r>
    </w:p>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Start w:name="z472" w:id="319"/>
    <w:p>
      <w:pPr>
        <w:spacing w:after="0"/>
        <w:ind w:left="0"/>
        <w:jc w:val="left"/>
      </w:pPr>
      <w:r>
        <w:rPr>
          <w:rFonts w:ascii="Times New Roman"/>
          <w:b/>
          <w:i w:val="false"/>
          <w:color w:val="000000"/>
        </w:rPr>
        <w:t xml:space="preserve"> 5-тарау. Мекеменің мүлкін құру тәртібі</w:t>
      </w:r>
    </w:p>
    <w:bookmarkEnd w:id="319"/>
    <w:bookmarkStart w:name="z473" w:id="320"/>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320"/>
    <w:bookmarkStart w:name="z474" w:id="321"/>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bookmarkEnd w:id="321"/>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bookmarkStart w:name="z475" w:id="322"/>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322"/>
    <w:bookmarkStart w:name="z476" w:id="323"/>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bookmarkEnd w:id="323"/>
    <w:bookmarkStart w:name="z477" w:id="324"/>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bookmarkEnd w:id="324"/>
    <w:bookmarkStart w:name="z478" w:id="325"/>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End w:id="325"/>
    <w:bookmarkStart w:name="z479" w:id="326"/>
    <w:p>
      <w:pPr>
        <w:spacing w:after="0"/>
        <w:ind w:left="0"/>
        <w:jc w:val="left"/>
      </w:pPr>
      <w:r>
        <w:rPr>
          <w:rFonts w:ascii="Times New Roman"/>
          <w:b/>
          <w:i w:val="false"/>
          <w:color w:val="000000"/>
        </w:rPr>
        <w:t xml:space="preserve"> 6-тарау. Мекеменің жұмыс режимі</w:t>
      </w:r>
    </w:p>
    <w:bookmarkEnd w:id="326"/>
    <w:bookmarkStart w:name="z480" w:id="327"/>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327"/>
    <w:bookmarkStart w:name="z481" w:id="328"/>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328"/>
    <w:bookmarkStart w:name="z482" w:id="329"/>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329"/>
    <w:bookmarkStart w:name="z483" w:id="330"/>
    <w:p>
      <w:pPr>
        <w:spacing w:after="0"/>
        <w:ind w:left="0"/>
        <w:jc w:val="left"/>
      </w:pPr>
      <w:r>
        <w:rPr>
          <w:rFonts w:ascii="Times New Roman"/>
          <w:b/>
          <w:i w:val="false"/>
          <w:color w:val="000000"/>
        </w:rPr>
        <w:t xml:space="preserve"> 8-тарау. Қызметті қайта ұйымдастыру және тарату шарттары</w:t>
      </w:r>
    </w:p>
    <w:bookmarkEnd w:id="330"/>
    <w:bookmarkStart w:name="z484" w:id="331"/>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bookmarkEnd w:id="3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551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28-қосымша</w:t>
            </w:r>
          </w:p>
        </w:tc>
      </w:tr>
    </w:tbl>
    <w:bookmarkStart w:name="z487" w:id="332"/>
    <w:p>
      <w:pPr>
        <w:spacing w:after="0"/>
        <w:ind w:left="0"/>
        <w:jc w:val="left"/>
      </w:pPr>
      <w:r>
        <w:rPr>
          <w:rFonts w:ascii="Times New Roman"/>
          <w:b/>
          <w:i w:val="false"/>
          <w:color w:val="000000"/>
        </w:rPr>
        <w:t xml:space="preserve"> "Қазақстан Республикасы Төтенше жағдайлар министрлігі Ақмола облысы төтенше жағдайлар департаментінің жедел-құтқару жасағы (Көкшетау қаласы)" республикалық мемлекеттік мекемесінің  жарғысы 1-тарау. Жалпы ережелер</w:t>
      </w:r>
    </w:p>
    <w:bookmarkEnd w:id="332"/>
    <w:bookmarkStart w:name="z488" w:id="333"/>
    <w:p>
      <w:pPr>
        <w:spacing w:after="0"/>
        <w:ind w:left="0"/>
        <w:jc w:val="both"/>
      </w:pPr>
      <w:r>
        <w:rPr>
          <w:rFonts w:ascii="Times New Roman"/>
          <w:b w:val="false"/>
          <w:i w:val="false"/>
          <w:color w:val="000000"/>
          <w:sz w:val="28"/>
        </w:rPr>
        <w:t>
      1. "Қазақстан Республикасы Төтенше жағдайлар министрлігі Ақмола облысы төтенше жағдайлар департаментінің жедел-құтқару жасағы (Көкшетау қаласы)"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333"/>
    <w:bookmarkStart w:name="z489" w:id="334"/>
    <w:p>
      <w:pPr>
        <w:spacing w:after="0"/>
        <w:ind w:left="0"/>
        <w:jc w:val="both"/>
      </w:pPr>
      <w:r>
        <w:rPr>
          <w:rFonts w:ascii="Times New Roman"/>
          <w:b w:val="false"/>
          <w:i w:val="false"/>
          <w:color w:val="000000"/>
          <w:sz w:val="28"/>
        </w:rPr>
        <w:t>
      2. Мемлекеттік мекеменің түрі: республикалық.</w:t>
      </w:r>
    </w:p>
    <w:bookmarkEnd w:id="334"/>
    <w:bookmarkStart w:name="z490" w:id="335"/>
    <w:p>
      <w:pPr>
        <w:spacing w:after="0"/>
        <w:ind w:left="0"/>
        <w:jc w:val="both"/>
      </w:pPr>
      <w:r>
        <w:rPr>
          <w:rFonts w:ascii="Times New Roman"/>
          <w:b w:val="false"/>
          <w:i w:val="false"/>
          <w:color w:val="000000"/>
          <w:sz w:val="28"/>
        </w:rPr>
        <w:t xml:space="preserve">
      3. Мекеме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335"/>
    <w:bookmarkStart w:name="z491" w:id="336"/>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bookmarkEnd w:id="336"/>
    <w:bookmarkStart w:name="z492" w:id="337"/>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337"/>
    <w:bookmarkStart w:name="z493" w:id="338"/>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 Ақмола облысы төтенше жағдайлар департаментінің жедел-құтқару жасағы (Көкшетау қаласы)" республикалық мемлекеттік мекемесі.</w:t>
      </w:r>
    </w:p>
    <w:bookmarkEnd w:id="338"/>
    <w:bookmarkStart w:name="z494" w:id="339"/>
    <w:p>
      <w:pPr>
        <w:spacing w:after="0"/>
        <w:ind w:left="0"/>
        <w:jc w:val="both"/>
      </w:pPr>
      <w:r>
        <w:rPr>
          <w:rFonts w:ascii="Times New Roman"/>
          <w:b w:val="false"/>
          <w:i w:val="false"/>
          <w:color w:val="000000"/>
          <w:sz w:val="28"/>
        </w:rPr>
        <w:t>
      7. Мекеменің орналасқан жері: 020000 индексі, Қазақстан Республикасы, Ақмола облысы, Көкшетау қаласы, Ақансері көшесі, 124.</w:t>
      </w:r>
    </w:p>
    <w:bookmarkEnd w:id="339"/>
    <w:bookmarkStart w:name="z495" w:id="340"/>
    <w:p>
      <w:pPr>
        <w:spacing w:after="0"/>
        <w:ind w:left="0"/>
        <w:jc w:val="left"/>
      </w:pPr>
      <w:r>
        <w:rPr>
          <w:rFonts w:ascii="Times New Roman"/>
          <w:b/>
          <w:i w:val="false"/>
          <w:color w:val="000000"/>
        </w:rPr>
        <w:t xml:space="preserve"> 2-тарау. Мекеменің заңды мәртебесі</w:t>
      </w:r>
    </w:p>
    <w:bookmarkEnd w:id="340"/>
    <w:bookmarkStart w:name="z496" w:id="341"/>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341"/>
    <w:bookmarkStart w:name="z497" w:id="342"/>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bookmarkEnd w:id="342"/>
    <w:bookmarkStart w:name="z498" w:id="343"/>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bookmarkEnd w:id="343"/>
    <w:bookmarkStart w:name="z499" w:id="344"/>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End w:id="344"/>
    <w:bookmarkStart w:name="z500" w:id="345"/>
    <w:p>
      <w:pPr>
        <w:spacing w:after="0"/>
        <w:ind w:left="0"/>
        <w:jc w:val="left"/>
      </w:pPr>
      <w:r>
        <w:rPr>
          <w:rFonts w:ascii="Times New Roman"/>
          <w:b/>
          <w:i w:val="false"/>
          <w:color w:val="000000"/>
        </w:rPr>
        <w:t xml:space="preserve"> 3-тарау. Мекеме қызметінің мәні мен мақсаттары</w:t>
      </w:r>
    </w:p>
    <w:bookmarkEnd w:id="345"/>
    <w:bookmarkStart w:name="z501" w:id="346"/>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мен жою болып табылады.</w:t>
      </w:r>
    </w:p>
    <w:bookmarkEnd w:id="346"/>
    <w:bookmarkStart w:name="z502" w:id="347"/>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bookmarkEnd w:id="347"/>
    <w:bookmarkStart w:name="z503" w:id="348"/>
    <w:p>
      <w:pPr>
        <w:spacing w:after="0"/>
        <w:ind w:left="0"/>
        <w:jc w:val="both"/>
      </w:pPr>
      <w:r>
        <w:rPr>
          <w:rFonts w:ascii="Times New Roman"/>
          <w:b w:val="false"/>
          <w:i w:val="false"/>
          <w:color w:val="000000"/>
          <w:sz w:val="28"/>
        </w:rPr>
        <w:t>
      14. Мекеме мақсатқа қол жеткізу үшін:</w:t>
      </w:r>
    </w:p>
    <w:bookmarkEnd w:id="348"/>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p>
      <w:pPr>
        <w:spacing w:after="0"/>
        <w:ind w:left="0"/>
        <w:jc w:val="both"/>
      </w:pPr>
      <w:r>
        <w:rPr>
          <w:rFonts w:ascii="Times New Roman"/>
          <w:b w:val="false"/>
          <w:i w:val="false"/>
          <w:color w:val="000000"/>
          <w:sz w:val="28"/>
        </w:rPr>
        <w:t>
      12) апатқа ұшыраған туристерге қажетті көмек көрсетеді.</w:t>
      </w:r>
    </w:p>
    <w:bookmarkStart w:name="z504" w:id="349"/>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bookmarkEnd w:id="349"/>
    <w:bookmarkStart w:name="z505" w:id="350"/>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End w:id="350"/>
    <w:bookmarkStart w:name="z506" w:id="351"/>
    <w:p>
      <w:pPr>
        <w:spacing w:after="0"/>
        <w:ind w:left="0"/>
        <w:jc w:val="left"/>
      </w:pPr>
      <w:r>
        <w:rPr>
          <w:rFonts w:ascii="Times New Roman"/>
          <w:b/>
          <w:i w:val="false"/>
          <w:color w:val="000000"/>
        </w:rPr>
        <w:t xml:space="preserve"> 4-тарау. Мекемені басқару</w:t>
      </w:r>
    </w:p>
    <w:bookmarkEnd w:id="351"/>
    <w:bookmarkStart w:name="z507" w:id="352"/>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352"/>
    <w:bookmarkStart w:name="z508" w:id="353"/>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353"/>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p>
      <w:pPr>
        <w:spacing w:after="0"/>
        <w:ind w:left="0"/>
        <w:jc w:val="both"/>
      </w:pPr>
      <w:r>
        <w:rPr>
          <w:rFonts w:ascii="Times New Roman"/>
          <w:b w:val="false"/>
          <w:i w:val="false"/>
          <w:color w:val="000000"/>
          <w:sz w:val="28"/>
        </w:rPr>
        <w:t>
      7) Мекеменің құрылымы мен шекті штат санын бекітеді;</w:t>
      </w:r>
    </w:p>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есептілікті бекітеді;</w:t>
      </w:r>
    </w:p>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bookmarkStart w:name="z509" w:id="354"/>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bookmarkEnd w:id="354"/>
    <w:bookmarkStart w:name="z510" w:id="355"/>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Ақмола облысының Төтенше жағдайлар департаментінің (бұдан әрі – Департамент) бастығына тікелей бағынады және мекемеге жүктелген міндеттердің орындалуына және оның функцияларын жүзеге асыруға дербес жауапты болады.</w:t>
      </w:r>
    </w:p>
    <w:bookmarkEnd w:id="355"/>
    <w:bookmarkStart w:name="z511" w:id="356"/>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356"/>
    <w:bookmarkStart w:name="z512" w:id="357"/>
    <w:p>
      <w:pPr>
        <w:spacing w:after="0"/>
        <w:ind w:left="0"/>
        <w:jc w:val="both"/>
      </w:pPr>
      <w:r>
        <w:rPr>
          <w:rFonts w:ascii="Times New Roman"/>
          <w:b w:val="false"/>
          <w:i w:val="false"/>
          <w:color w:val="000000"/>
          <w:sz w:val="28"/>
        </w:rPr>
        <w:t>
      22. Мекеме басшысының мемлекеттік мекемемен жарғылық 1емес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357"/>
    <w:bookmarkStart w:name="z513" w:id="358"/>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bookmarkEnd w:id="358"/>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Департамент бастығына бекітуге ұсынуды қаматамасыз етеді;</w:t>
      </w:r>
    </w:p>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p>
      <w:pPr>
        <w:spacing w:after="0"/>
        <w:ind w:left="0"/>
        <w:jc w:val="both"/>
      </w:pPr>
      <w:r>
        <w:rPr>
          <w:rFonts w:ascii="Times New Roman"/>
          <w:b w:val="false"/>
          <w:i w:val="false"/>
          <w:color w:val="000000"/>
          <w:sz w:val="28"/>
        </w:rPr>
        <w:t>
      20) мына:</w:t>
      </w:r>
    </w:p>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и психологиялық оңалтуды жақсарту;</w:t>
      </w:r>
    </w:p>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p>
      <w:pPr>
        <w:spacing w:after="0"/>
        <w:ind w:left="0"/>
        <w:jc w:val="both"/>
      </w:pPr>
      <w:r>
        <w:rPr>
          <w:rFonts w:ascii="Times New Roman"/>
          <w:b w:val="false"/>
          <w:i w:val="false"/>
          <w:color w:val="000000"/>
          <w:sz w:val="28"/>
        </w:rPr>
        <w:t>
      өз оқу-жаттығу жаттықтыру базаларын құру;</w:t>
      </w:r>
    </w:p>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Start w:name="z514" w:id="359"/>
    <w:p>
      <w:pPr>
        <w:spacing w:after="0"/>
        <w:ind w:left="0"/>
        <w:jc w:val="left"/>
      </w:pPr>
      <w:r>
        <w:rPr>
          <w:rFonts w:ascii="Times New Roman"/>
          <w:b/>
          <w:i w:val="false"/>
          <w:color w:val="000000"/>
        </w:rPr>
        <w:t xml:space="preserve"> 5-тарау. Мекеменің мүлкін құру тәртібі</w:t>
      </w:r>
    </w:p>
    <w:bookmarkEnd w:id="359"/>
    <w:bookmarkStart w:name="z515" w:id="360"/>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360"/>
    <w:bookmarkStart w:name="z516" w:id="361"/>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bookmarkEnd w:id="361"/>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bookmarkStart w:name="z517" w:id="362"/>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362"/>
    <w:bookmarkStart w:name="z518" w:id="363"/>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bookmarkEnd w:id="363"/>
    <w:bookmarkStart w:name="z519" w:id="364"/>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bookmarkEnd w:id="364"/>
    <w:bookmarkStart w:name="z520" w:id="365"/>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End w:id="365"/>
    <w:bookmarkStart w:name="z521" w:id="366"/>
    <w:p>
      <w:pPr>
        <w:spacing w:after="0"/>
        <w:ind w:left="0"/>
        <w:jc w:val="left"/>
      </w:pPr>
      <w:r>
        <w:rPr>
          <w:rFonts w:ascii="Times New Roman"/>
          <w:b/>
          <w:i w:val="false"/>
          <w:color w:val="000000"/>
        </w:rPr>
        <w:t xml:space="preserve"> 6-тарау. Мекеменің жұмыс режимі</w:t>
      </w:r>
    </w:p>
    <w:bookmarkEnd w:id="366"/>
    <w:bookmarkStart w:name="z522" w:id="367"/>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367"/>
    <w:bookmarkStart w:name="z523" w:id="368"/>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368"/>
    <w:bookmarkStart w:name="z524" w:id="369"/>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369"/>
    <w:bookmarkStart w:name="z525" w:id="370"/>
    <w:p>
      <w:pPr>
        <w:spacing w:after="0"/>
        <w:ind w:left="0"/>
        <w:jc w:val="left"/>
      </w:pPr>
      <w:r>
        <w:rPr>
          <w:rFonts w:ascii="Times New Roman"/>
          <w:b/>
          <w:i w:val="false"/>
          <w:color w:val="000000"/>
        </w:rPr>
        <w:t xml:space="preserve"> 8-тарау. Қызметті қайта ұйымдастыру және тарату шарттары</w:t>
      </w:r>
    </w:p>
    <w:bookmarkEnd w:id="370"/>
    <w:bookmarkStart w:name="z526" w:id="371"/>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bookmarkEnd w:id="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551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29-қосымша</w:t>
            </w:r>
          </w:p>
        </w:tc>
      </w:tr>
    </w:tbl>
    <w:bookmarkStart w:name="z529" w:id="372"/>
    <w:p>
      <w:pPr>
        <w:spacing w:after="0"/>
        <w:ind w:left="0"/>
        <w:jc w:val="left"/>
      </w:pPr>
      <w:r>
        <w:rPr>
          <w:rFonts w:ascii="Times New Roman"/>
          <w:b/>
          <w:i w:val="false"/>
          <w:color w:val="000000"/>
        </w:rPr>
        <w:t xml:space="preserve"> "Қазақстан Республикасы Төтенше жағдайлар министрлігі Ақтөбе облысы төтенше жағдайлар департаментінің жедел-құтқару жасағы (Ақтөбе қаласы)" республикалық мемлекеттік мекемесінің  жарғысы 1-тарау. Жалпы ережелер</w:t>
      </w:r>
    </w:p>
    <w:bookmarkEnd w:id="372"/>
    <w:bookmarkStart w:name="z530" w:id="373"/>
    <w:p>
      <w:pPr>
        <w:spacing w:after="0"/>
        <w:ind w:left="0"/>
        <w:jc w:val="both"/>
      </w:pPr>
      <w:r>
        <w:rPr>
          <w:rFonts w:ascii="Times New Roman"/>
          <w:b w:val="false"/>
          <w:i w:val="false"/>
          <w:color w:val="000000"/>
          <w:sz w:val="28"/>
        </w:rPr>
        <w:t>
      1. "Қазақстан Республикасы Төтенше жағдайлар министрлігі Ақтөбе облысы төтенше жағдайлар департаментінің жедел-құтқару жасағы (Ақтөбе қаласы)"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373"/>
    <w:bookmarkStart w:name="z531" w:id="374"/>
    <w:p>
      <w:pPr>
        <w:spacing w:after="0"/>
        <w:ind w:left="0"/>
        <w:jc w:val="both"/>
      </w:pPr>
      <w:r>
        <w:rPr>
          <w:rFonts w:ascii="Times New Roman"/>
          <w:b w:val="false"/>
          <w:i w:val="false"/>
          <w:color w:val="000000"/>
          <w:sz w:val="28"/>
        </w:rPr>
        <w:t>
      2. Мемлекеттік мекеменің түрі: республикалық.</w:t>
      </w:r>
    </w:p>
    <w:bookmarkEnd w:id="374"/>
    <w:bookmarkStart w:name="z532" w:id="375"/>
    <w:p>
      <w:pPr>
        <w:spacing w:after="0"/>
        <w:ind w:left="0"/>
        <w:jc w:val="both"/>
      </w:pPr>
      <w:r>
        <w:rPr>
          <w:rFonts w:ascii="Times New Roman"/>
          <w:b w:val="false"/>
          <w:i w:val="false"/>
          <w:color w:val="000000"/>
          <w:sz w:val="28"/>
        </w:rPr>
        <w:t xml:space="preserve">
      3. Мекеме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375"/>
    <w:bookmarkStart w:name="z533" w:id="376"/>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bookmarkEnd w:id="376"/>
    <w:bookmarkStart w:name="z534" w:id="377"/>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377"/>
    <w:bookmarkStart w:name="z535" w:id="378"/>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 Ақтөбе облысы төтенше жағдайлар департаментінің жедел-құтқару жасағы (Ақтөбе қаласы)" республикалық мемлекеттік мекемесі.</w:t>
      </w:r>
    </w:p>
    <w:bookmarkEnd w:id="378"/>
    <w:bookmarkStart w:name="z536" w:id="379"/>
    <w:p>
      <w:pPr>
        <w:spacing w:after="0"/>
        <w:ind w:left="0"/>
        <w:jc w:val="both"/>
      </w:pPr>
      <w:r>
        <w:rPr>
          <w:rFonts w:ascii="Times New Roman"/>
          <w:b w:val="false"/>
          <w:i w:val="false"/>
          <w:color w:val="000000"/>
          <w:sz w:val="28"/>
        </w:rPr>
        <w:t>
      7. Мекеменің орналасқан жері: 030000 индексі, Қазақстан Республикасы, Ақтөбе облысы, Ақтөбе қаласы, Астана ауданы, 101 көше атқыштар бригадасы, 15 б.</w:t>
      </w:r>
    </w:p>
    <w:bookmarkEnd w:id="379"/>
    <w:bookmarkStart w:name="z537" w:id="380"/>
    <w:p>
      <w:pPr>
        <w:spacing w:after="0"/>
        <w:ind w:left="0"/>
        <w:jc w:val="left"/>
      </w:pPr>
      <w:r>
        <w:rPr>
          <w:rFonts w:ascii="Times New Roman"/>
          <w:b/>
          <w:i w:val="false"/>
          <w:color w:val="000000"/>
        </w:rPr>
        <w:t xml:space="preserve"> 2-тарау. Мекеменің заңды мәртебесі</w:t>
      </w:r>
    </w:p>
    <w:bookmarkEnd w:id="380"/>
    <w:bookmarkStart w:name="z538" w:id="381"/>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381"/>
    <w:bookmarkStart w:name="z539" w:id="382"/>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bookmarkEnd w:id="382"/>
    <w:bookmarkStart w:name="z540" w:id="383"/>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bookmarkEnd w:id="383"/>
    <w:bookmarkStart w:name="z541" w:id="384"/>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End w:id="384"/>
    <w:bookmarkStart w:name="z542" w:id="385"/>
    <w:p>
      <w:pPr>
        <w:spacing w:after="0"/>
        <w:ind w:left="0"/>
        <w:jc w:val="left"/>
      </w:pPr>
      <w:r>
        <w:rPr>
          <w:rFonts w:ascii="Times New Roman"/>
          <w:b/>
          <w:i w:val="false"/>
          <w:color w:val="000000"/>
        </w:rPr>
        <w:t xml:space="preserve"> 3-тарау. Мекеме қызметінің мәні мен мақсаттары</w:t>
      </w:r>
    </w:p>
    <w:bookmarkEnd w:id="385"/>
    <w:bookmarkStart w:name="z543" w:id="386"/>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мен жою болып табылады.</w:t>
      </w:r>
    </w:p>
    <w:bookmarkEnd w:id="386"/>
    <w:bookmarkStart w:name="z544" w:id="387"/>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bookmarkEnd w:id="387"/>
    <w:bookmarkStart w:name="z545" w:id="388"/>
    <w:p>
      <w:pPr>
        <w:spacing w:after="0"/>
        <w:ind w:left="0"/>
        <w:jc w:val="both"/>
      </w:pPr>
      <w:r>
        <w:rPr>
          <w:rFonts w:ascii="Times New Roman"/>
          <w:b w:val="false"/>
          <w:i w:val="false"/>
          <w:color w:val="000000"/>
          <w:sz w:val="28"/>
        </w:rPr>
        <w:t>
      14. Мекеме мақсатқа қол жеткізу үшін:</w:t>
      </w:r>
    </w:p>
    <w:bookmarkEnd w:id="388"/>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p>
      <w:pPr>
        <w:spacing w:after="0"/>
        <w:ind w:left="0"/>
        <w:jc w:val="both"/>
      </w:pPr>
      <w:r>
        <w:rPr>
          <w:rFonts w:ascii="Times New Roman"/>
          <w:b w:val="false"/>
          <w:i w:val="false"/>
          <w:color w:val="000000"/>
          <w:sz w:val="28"/>
        </w:rPr>
        <w:t>
      12) апатқа ұшыраған туристерге қажетті көмек көрсетеді.</w:t>
      </w:r>
    </w:p>
    <w:bookmarkStart w:name="z546" w:id="389"/>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bookmarkEnd w:id="389"/>
    <w:bookmarkStart w:name="z547" w:id="390"/>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End w:id="390"/>
    <w:bookmarkStart w:name="z548" w:id="391"/>
    <w:p>
      <w:pPr>
        <w:spacing w:after="0"/>
        <w:ind w:left="0"/>
        <w:jc w:val="left"/>
      </w:pPr>
      <w:r>
        <w:rPr>
          <w:rFonts w:ascii="Times New Roman"/>
          <w:b/>
          <w:i w:val="false"/>
          <w:color w:val="000000"/>
        </w:rPr>
        <w:t xml:space="preserve"> 4-тарау. Мекемені басқару</w:t>
      </w:r>
    </w:p>
    <w:bookmarkEnd w:id="391"/>
    <w:bookmarkStart w:name="z549" w:id="392"/>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392"/>
    <w:bookmarkStart w:name="z550" w:id="393"/>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393"/>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p>
      <w:pPr>
        <w:spacing w:after="0"/>
        <w:ind w:left="0"/>
        <w:jc w:val="both"/>
      </w:pPr>
      <w:r>
        <w:rPr>
          <w:rFonts w:ascii="Times New Roman"/>
          <w:b w:val="false"/>
          <w:i w:val="false"/>
          <w:color w:val="000000"/>
          <w:sz w:val="28"/>
        </w:rPr>
        <w:t>
      7) Мекеменің құрылымы мен шекті штат санын бекітеді;</w:t>
      </w:r>
    </w:p>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есептілікті бекітеді;</w:t>
      </w:r>
    </w:p>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bookmarkStart w:name="z551" w:id="394"/>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bookmarkEnd w:id="394"/>
    <w:bookmarkStart w:name="z552" w:id="395"/>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Ақтөбе облысының Төтенше жағдайлар департаментінің (бұдан әрі – Департамент) бастығына тікелей бағынады және мекемеге жүктелген міндеттердің орындалуына және оның функцияларын жүзеге асыруға дербес жауапты болады.</w:t>
      </w:r>
    </w:p>
    <w:bookmarkEnd w:id="395"/>
    <w:bookmarkStart w:name="z553" w:id="396"/>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396"/>
    <w:bookmarkStart w:name="z554" w:id="397"/>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397"/>
    <w:bookmarkStart w:name="z555" w:id="398"/>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bookmarkEnd w:id="398"/>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Департамент бастығына бекітуге ұсынуды қаматамасыз етеді;</w:t>
      </w:r>
    </w:p>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p>
      <w:pPr>
        <w:spacing w:after="0"/>
        <w:ind w:left="0"/>
        <w:jc w:val="both"/>
      </w:pPr>
      <w:r>
        <w:rPr>
          <w:rFonts w:ascii="Times New Roman"/>
          <w:b w:val="false"/>
          <w:i w:val="false"/>
          <w:color w:val="000000"/>
          <w:sz w:val="28"/>
        </w:rPr>
        <w:t>
      20) мына:</w:t>
      </w:r>
    </w:p>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и психологиялық оңалтуды жақсарту;</w:t>
      </w:r>
    </w:p>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p>
      <w:pPr>
        <w:spacing w:after="0"/>
        <w:ind w:left="0"/>
        <w:jc w:val="both"/>
      </w:pPr>
      <w:r>
        <w:rPr>
          <w:rFonts w:ascii="Times New Roman"/>
          <w:b w:val="false"/>
          <w:i w:val="false"/>
          <w:color w:val="000000"/>
          <w:sz w:val="28"/>
        </w:rPr>
        <w:t>
      өз оқу-жаттығу жаттықтыру базаларын құру;</w:t>
      </w:r>
    </w:p>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Start w:name="z556" w:id="399"/>
    <w:p>
      <w:pPr>
        <w:spacing w:after="0"/>
        <w:ind w:left="0"/>
        <w:jc w:val="left"/>
      </w:pPr>
      <w:r>
        <w:rPr>
          <w:rFonts w:ascii="Times New Roman"/>
          <w:b/>
          <w:i w:val="false"/>
          <w:color w:val="000000"/>
        </w:rPr>
        <w:t xml:space="preserve"> 5-тарау. Мекеменің мүлкін құру тәртібі</w:t>
      </w:r>
    </w:p>
    <w:bookmarkEnd w:id="399"/>
    <w:bookmarkStart w:name="z557" w:id="400"/>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400"/>
    <w:bookmarkStart w:name="z558" w:id="401"/>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bookmarkEnd w:id="401"/>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bookmarkStart w:name="z559" w:id="402"/>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402"/>
    <w:bookmarkStart w:name="z560" w:id="403"/>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bookmarkEnd w:id="403"/>
    <w:bookmarkStart w:name="z561" w:id="404"/>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bookmarkEnd w:id="404"/>
    <w:bookmarkStart w:name="z562" w:id="405"/>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End w:id="405"/>
    <w:bookmarkStart w:name="z563" w:id="406"/>
    <w:p>
      <w:pPr>
        <w:spacing w:after="0"/>
        <w:ind w:left="0"/>
        <w:jc w:val="left"/>
      </w:pPr>
      <w:r>
        <w:rPr>
          <w:rFonts w:ascii="Times New Roman"/>
          <w:b/>
          <w:i w:val="false"/>
          <w:color w:val="000000"/>
        </w:rPr>
        <w:t xml:space="preserve"> 6-тарау. Мекеменің жұмыс режимі</w:t>
      </w:r>
    </w:p>
    <w:bookmarkEnd w:id="406"/>
    <w:bookmarkStart w:name="z564" w:id="407"/>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407"/>
    <w:bookmarkStart w:name="z565" w:id="408"/>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408"/>
    <w:bookmarkStart w:name="z566" w:id="409"/>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409"/>
    <w:bookmarkStart w:name="z567" w:id="410"/>
    <w:p>
      <w:pPr>
        <w:spacing w:after="0"/>
        <w:ind w:left="0"/>
        <w:jc w:val="left"/>
      </w:pPr>
      <w:r>
        <w:rPr>
          <w:rFonts w:ascii="Times New Roman"/>
          <w:b/>
          <w:i w:val="false"/>
          <w:color w:val="000000"/>
        </w:rPr>
        <w:t xml:space="preserve"> 8-тарау. Қызметті қайта ұйымдастыру және тарату шарттары</w:t>
      </w:r>
    </w:p>
    <w:bookmarkEnd w:id="410"/>
    <w:bookmarkStart w:name="z568" w:id="411"/>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551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30-қосымша</w:t>
            </w:r>
          </w:p>
        </w:tc>
      </w:tr>
    </w:tbl>
    <w:bookmarkStart w:name="z571" w:id="412"/>
    <w:p>
      <w:pPr>
        <w:spacing w:after="0"/>
        <w:ind w:left="0"/>
        <w:jc w:val="left"/>
      </w:pPr>
      <w:r>
        <w:rPr>
          <w:rFonts w:ascii="Times New Roman"/>
          <w:b/>
          <w:i w:val="false"/>
          <w:color w:val="000000"/>
        </w:rPr>
        <w:t xml:space="preserve"> "Қазақстан Республикасы Төтенше жағдайлар министрлігі Алматы облысы төтенше жағдайлар департаментінің жедел-құтқару жасағы (Қонаев қаласы)" республикалық мемлекеттік мекемесінің  жарғысы 1-тарау. Жалпы ережелер</w:t>
      </w:r>
    </w:p>
    <w:bookmarkEnd w:id="412"/>
    <w:bookmarkStart w:name="z572" w:id="413"/>
    <w:p>
      <w:pPr>
        <w:spacing w:after="0"/>
        <w:ind w:left="0"/>
        <w:jc w:val="both"/>
      </w:pPr>
      <w:r>
        <w:rPr>
          <w:rFonts w:ascii="Times New Roman"/>
          <w:b w:val="false"/>
          <w:i w:val="false"/>
          <w:color w:val="000000"/>
          <w:sz w:val="28"/>
        </w:rPr>
        <w:t>
      1. "Қазақстан Республикасы Төтенше жағдайлар министрлігі Алматы облысы төтенше жағдайлар департаментінің жедел-құтқару жасағы (Қонаев қаласы)"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413"/>
    <w:bookmarkStart w:name="z573" w:id="414"/>
    <w:p>
      <w:pPr>
        <w:spacing w:after="0"/>
        <w:ind w:left="0"/>
        <w:jc w:val="both"/>
      </w:pPr>
      <w:r>
        <w:rPr>
          <w:rFonts w:ascii="Times New Roman"/>
          <w:b w:val="false"/>
          <w:i w:val="false"/>
          <w:color w:val="000000"/>
          <w:sz w:val="28"/>
        </w:rPr>
        <w:t>
      2. Мемлекеттік мекеменің түрі: республикалық.</w:t>
      </w:r>
    </w:p>
    <w:bookmarkEnd w:id="414"/>
    <w:bookmarkStart w:name="z574" w:id="415"/>
    <w:p>
      <w:pPr>
        <w:spacing w:after="0"/>
        <w:ind w:left="0"/>
        <w:jc w:val="both"/>
      </w:pPr>
      <w:r>
        <w:rPr>
          <w:rFonts w:ascii="Times New Roman"/>
          <w:b w:val="false"/>
          <w:i w:val="false"/>
          <w:color w:val="000000"/>
          <w:sz w:val="28"/>
        </w:rPr>
        <w:t xml:space="preserve">
      3. Мекеме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415"/>
    <w:bookmarkStart w:name="z575" w:id="416"/>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bookmarkEnd w:id="416"/>
    <w:bookmarkStart w:name="z576" w:id="417"/>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417"/>
    <w:bookmarkStart w:name="z577" w:id="418"/>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 Алматы облысы төтенше жағдайлар департаментінің жедел-құтқару жасағы (Қонаев қаласы)" республикалық мемлекеттік мекемесі.</w:t>
      </w:r>
    </w:p>
    <w:bookmarkEnd w:id="418"/>
    <w:bookmarkStart w:name="z578" w:id="419"/>
    <w:p>
      <w:pPr>
        <w:spacing w:after="0"/>
        <w:ind w:left="0"/>
        <w:jc w:val="both"/>
      </w:pPr>
      <w:r>
        <w:rPr>
          <w:rFonts w:ascii="Times New Roman"/>
          <w:b w:val="false"/>
          <w:i w:val="false"/>
          <w:color w:val="000000"/>
          <w:sz w:val="28"/>
        </w:rPr>
        <w:t>
      7. Мекеменің орналасқан жері: 040800 индексі, Қазақстан Республикасы, Алматы облысы, Қонаев қаласы, Қапшағай су қоймасының оңтүстік-батыс жағалауы, 79-учаске.</w:t>
      </w:r>
    </w:p>
    <w:bookmarkEnd w:id="419"/>
    <w:bookmarkStart w:name="z579" w:id="420"/>
    <w:p>
      <w:pPr>
        <w:spacing w:after="0"/>
        <w:ind w:left="0"/>
        <w:jc w:val="left"/>
      </w:pPr>
      <w:r>
        <w:rPr>
          <w:rFonts w:ascii="Times New Roman"/>
          <w:b/>
          <w:i w:val="false"/>
          <w:color w:val="000000"/>
        </w:rPr>
        <w:t xml:space="preserve"> 2-тарау. Мекеменің заңды мәртебесі</w:t>
      </w:r>
    </w:p>
    <w:bookmarkEnd w:id="420"/>
    <w:bookmarkStart w:name="z580" w:id="421"/>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421"/>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Start w:name="z581" w:id="422"/>
    <w:p>
      <w:pPr>
        <w:spacing w:after="0"/>
        <w:ind w:left="0"/>
        <w:jc w:val="left"/>
      </w:pPr>
      <w:r>
        <w:rPr>
          <w:rFonts w:ascii="Times New Roman"/>
          <w:b/>
          <w:i w:val="false"/>
          <w:color w:val="000000"/>
        </w:rPr>
        <w:t xml:space="preserve"> 3-тарау. Мекеме қызметінің мәні мен мақсаттары</w:t>
      </w:r>
    </w:p>
    <w:bookmarkEnd w:id="422"/>
    <w:bookmarkStart w:name="z582" w:id="423"/>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мен жою болып табылады.</w:t>
      </w:r>
    </w:p>
    <w:bookmarkEnd w:id="423"/>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p>
      <w:pPr>
        <w:spacing w:after="0"/>
        <w:ind w:left="0"/>
        <w:jc w:val="both"/>
      </w:pPr>
      <w:r>
        <w:rPr>
          <w:rFonts w:ascii="Times New Roman"/>
          <w:b w:val="false"/>
          <w:i w:val="false"/>
          <w:color w:val="000000"/>
          <w:sz w:val="28"/>
        </w:rPr>
        <w:t>
      14. Мекеме мақсатқа қол жеткізу үшін:</w:t>
      </w:r>
    </w:p>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p>
      <w:pPr>
        <w:spacing w:after="0"/>
        <w:ind w:left="0"/>
        <w:jc w:val="both"/>
      </w:pPr>
      <w:r>
        <w:rPr>
          <w:rFonts w:ascii="Times New Roman"/>
          <w:b w:val="false"/>
          <w:i w:val="false"/>
          <w:color w:val="000000"/>
          <w:sz w:val="28"/>
        </w:rPr>
        <w:t>
      12) апатқа ұшыраған туристерге қажетті көмек көрсетеді.</w:t>
      </w:r>
    </w:p>
    <w:bookmarkStart w:name="z583" w:id="424"/>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bookmarkEnd w:id="424"/>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Start w:name="z584" w:id="425"/>
    <w:p>
      <w:pPr>
        <w:spacing w:after="0"/>
        <w:ind w:left="0"/>
        <w:jc w:val="left"/>
      </w:pPr>
      <w:r>
        <w:rPr>
          <w:rFonts w:ascii="Times New Roman"/>
          <w:b/>
          <w:i w:val="false"/>
          <w:color w:val="000000"/>
        </w:rPr>
        <w:t xml:space="preserve"> 4-тарау. Мекемені басқару</w:t>
      </w:r>
    </w:p>
    <w:bookmarkEnd w:id="425"/>
    <w:bookmarkStart w:name="z585" w:id="426"/>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426"/>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p>
      <w:pPr>
        <w:spacing w:after="0"/>
        <w:ind w:left="0"/>
        <w:jc w:val="both"/>
      </w:pPr>
      <w:r>
        <w:rPr>
          <w:rFonts w:ascii="Times New Roman"/>
          <w:b w:val="false"/>
          <w:i w:val="false"/>
          <w:color w:val="000000"/>
          <w:sz w:val="28"/>
        </w:rPr>
        <w:t>
      7) Мекеменің құрылымы мен шекті штат санын бекітеді;</w:t>
      </w:r>
    </w:p>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есептілікті бекітеді;</w:t>
      </w:r>
    </w:p>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Алматы облысының Төтенше жағдайлар департаментінің (бұдан әрі – Департамент) бастығына тікелей бағынады және мекемеге жүктелген міндеттердің орындалуына және оның функцияларын жүзеге асыруға дербес жауапты болады.</w:t>
      </w:r>
    </w:p>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Департамент бастығына бекітуге ұсынуды қаматамасыз етеді;</w:t>
      </w:r>
    </w:p>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p>
      <w:pPr>
        <w:spacing w:after="0"/>
        <w:ind w:left="0"/>
        <w:jc w:val="both"/>
      </w:pPr>
      <w:r>
        <w:rPr>
          <w:rFonts w:ascii="Times New Roman"/>
          <w:b w:val="false"/>
          <w:i w:val="false"/>
          <w:color w:val="000000"/>
          <w:sz w:val="28"/>
        </w:rPr>
        <w:t>
      20) мына:</w:t>
      </w:r>
    </w:p>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и психологиялық оңалтуды жақсарту;</w:t>
      </w:r>
    </w:p>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p>
      <w:pPr>
        <w:spacing w:after="0"/>
        <w:ind w:left="0"/>
        <w:jc w:val="both"/>
      </w:pPr>
      <w:r>
        <w:rPr>
          <w:rFonts w:ascii="Times New Roman"/>
          <w:b w:val="false"/>
          <w:i w:val="false"/>
          <w:color w:val="000000"/>
          <w:sz w:val="28"/>
        </w:rPr>
        <w:t>
      өз оқу-жаттығу жаттықтыру базаларын құру;</w:t>
      </w:r>
    </w:p>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Start w:name="z586" w:id="427"/>
    <w:p>
      <w:pPr>
        <w:spacing w:after="0"/>
        <w:ind w:left="0"/>
        <w:jc w:val="left"/>
      </w:pPr>
      <w:r>
        <w:rPr>
          <w:rFonts w:ascii="Times New Roman"/>
          <w:b/>
          <w:i w:val="false"/>
          <w:color w:val="000000"/>
        </w:rPr>
        <w:t xml:space="preserve"> 5-тарау. Мекеменің мүлкін құру тәртібі</w:t>
      </w:r>
    </w:p>
    <w:bookmarkEnd w:id="427"/>
    <w:bookmarkStart w:name="z587" w:id="428"/>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428"/>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Start w:name="z588" w:id="429"/>
    <w:p>
      <w:pPr>
        <w:spacing w:after="0"/>
        <w:ind w:left="0"/>
        <w:jc w:val="left"/>
      </w:pPr>
      <w:r>
        <w:rPr>
          <w:rFonts w:ascii="Times New Roman"/>
          <w:b/>
          <w:i w:val="false"/>
          <w:color w:val="000000"/>
        </w:rPr>
        <w:t xml:space="preserve"> 6-тарау. Мекеменің жұмыс режимі</w:t>
      </w:r>
    </w:p>
    <w:bookmarkEnd w:id="429"/>
    <w:bookmarkStart w:name="z589" w:id="430"/>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430"/>
    <w:bookmarkStart w:name="z590" w:id="431"/>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431"/>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Start w:name="z591" w:id="432"/>
    <w:p>
      <w:pPr>
        <w:spacing w:after="0"/>
        <w:ind w:left="0"/>
        <w:jc w:val="left"/>
      </w:pPr>
      <w:r>
        <w:rPr>
          <w:rFonts w:ascii="Times New Roman"/>
          <w:b/>
          <w:i w:val="false"/>
          <w:color w:val="000000"/>
        </w:rPr>
        <w:t xml:space="preserve"> 8-тарау. Қызметті қайта ұйымдастыру және тарату шарттары</w:t>
      </w:r>
    </w:p>
    <w:bookmarkEnd w:id="432"/>
    <w:bookmarkStart w:name="z592" w:id="433"/>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bookmarkEnd w:id="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551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31-қосымша</w:t>
            </w:r>
          </w:p>
        </w:tc>
      </w:tr>
    </w:tbl>
    <w:bookmarkStart w:name="z595" w:id="434"/>
    <w:p>
      <w:pPr>
        <w:spacing w:after="0"/>
        <w:ind w:left="0"/>
        <w:jc w:val="left"/>
      </w:pPr>
      <w:r>
        <w:rPr>
          <w:rFonts w:ascii="Times New Roman"/>
          <w:b/>
          <w:i w:val="false"/>
          <w:color w:val="000000"/>
        </w:rPr>
        <w:t xml:space="preserve"> "Қазақстан Республикасы Төтенше жағдайлар министрлігі Атырау облысы төтенше жағдайлар департаментінің жедел-құтқару жасағы (Атырау қаласы)" республикалық мемлекеттік мекемесінің  жарғысы 1-тарау. Жалпы ережелер</w:t>
      </w:r>
    </w:p>
    <w:bookmarkEnd w:id="434"/>
    <w:bookmarkStart w:name="z596" w:id="435"/>
    <w:p>
      <w:pPr>
        <w:spacing w:after="0"/>
        <w:ind w:left="0"/>
        <w:jc w:val="both"/>
      </w:pPr>
      <w:r>
        <w:rPr>
          <w:rFonts w:ascii="Times New Roman"/>
          <w:b w:val="false"/>
          <w:i w:val="false"/>
          <w:color w:val="000000"/>
          <w:sz w:val="28"/>
        </w:rPr>
        <w:t>
      1. "Қазақстан Республикасы Төтенше жағдайлар министрлігі Атырау облысы төтенше жағдайлар департаментінің жедел-құтқару жасағы (Атырау қаласы)"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435"/>
    <w:bookmarkStart w:name="z597" w:id="436"/>
    <w:p>
      <w:pPr>
        <w:spacing w:after="0"/>
        <w:ind w:left="0"/>
        <w:jc w:val="both"/>
      </w:pPr>
      <w:r>
        <w:rPr>
          <w:rFonts w:ascii="Times New Roman"/>
          <w:b w:val="false"/>
          <w:i w:val="false"/>
          <w:color w:val="000000"/>
          <w:sz w:val="28"/>
        </w:rPr>
        <w:t>
      2. Мемлекеттік мекеменің түрі: республикалық.</w:t>
      </w:r>
    </w:p>
    <w:bookmarkEnd w:id="436"/>
    <w:bookmarkStart w:name="z598" w:id="437"/>
    <w:p>
      <w:pPr>
        <w:spacing w:after="0"/>
        <w:ind w:left="0"/>
        <w:jc w:val="both"/>
      </w:pPr>
      <w:r>
        <w:rPr>
          <w:rFonts w:ascii="Times New Roman"/>
          <w:b w:val="false"/>
          <w:i w:val="false"/>
          <w:color w:val="000000"/>
          <w:sz w:val="28"/>
        </w:rPr>
        <w:t xml:space="preserve">
      3. Мекеме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437"/>
    <w:bookmarkStart w:name="z599" w:id="438"/>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bookmarkEnd w:id="438"/>
    <w:bookmarkStart w:name="z600" w:id="439"/>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End w:id="439"/>
    <w:bookmarkStart w:name="z601" w:id="440"/>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 Атырау облысы төтенше жағдайлар департаментінің жедел-құтқару жасағы (Атырау қаласы)" республикалық мемлекеттік мекемесі.</w:t>
      </w:r>
    </w:p>
    <w:bookmarkEnd w:id="440"/>
    <w:bookmarkStart w:name="z602" w:id="441"/>
    <w:p>
      <w:pPr>
        <w:spacing w:after="0"/>
        <w:ind w:left="0"/>
        <w:jc w:val="both"/>
      </w:pPr>
      <w:r>
        <w:rPr>
          <w:rFonts w:ascii="Times New Roman"/>
          <w:b w:val="false"/>
          <w:i w:val="false"/>
          <w:color w:val="000000"/>
          <w:sz w:val="28"/>
        </w:rPr>
        <w:t>
      7. Мекеменің орналасқан жері: 060015 индексі, Қазақстан Республикасы, Атырау облысы, Атырау қаласы, Бірлік шағын ауданы, Батыс Қазақстан көшесі, 40 А.</w:t>
      </w:r>
    </w:p>
    <w:bookmarkEnd w:id="441"/>
    <w:bookmarkStart w:name="z603" w:id="442"/>
    <w:p>
      <w:pPr>
        <w:spacing w:after="0"/>
        <w:ind w:left="0"/>
        <w:jc w:val="left"/>
      </w:pPr>
      <w:r>
        <w:rPr>
          <w:rFonts w:ascii="Times New Roman"/>
          <w:b/>
          <w:i w:val="false"/>
          <w:color w:val="000000"/>
        </w:rPr>
        <w:t xml:space="preserve"> 2-тарау. Мекеменің заңды мәртебесі</w:t>
      </w:r>
    </w:p>
    <w:bookmarkEnd w:id="442"/>
    <w:bookmarkStart w:name="z604" w:id="443"/>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443"/>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Start w:name="z605" w:id="444"/>
    <w:p>
      <w:pPr>
        <w:spacing w:after="0"/>
        <w:ind w:left="0"/>
        <w:jc w:val="left"/>
      </w:pPr>
      <w:r>
        <w:rPr>
          <w:rFonts w:ascii="Times New Roman"/>
          <w:b/>
          <w:i w:val="false"/>
          <w:color w:val="000000"/>
        </w:rPr>
        <w:t xml:space="preserve"> 3-тарау. Мекеме қызметінің мәні мен мақсаттары</w:t>
      </w:r>
    </w:p>
    <w:bookmarkEnd w:id="444"/>
    <w:bookmarkStart w:name="z606" w:id="445"/>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мен жою болып табылады.</w:t>
      </w:r>
    </w:p>
    <w:bookmarkEnd w:id="445"/>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p>
      <w:pPr>
        <w:spacing w:after="0"/>
        <w:ind w:left="0"/>
        <w:jc w:val="both"/>
      </w:pPr>
      <w:r>
        <w:rPr>
          <w:rFonts w:ascii="Times New Roman"/>
          <w:b w:val="false"/>
          <w:i w:val="false"/>
          <w:color w:val="000000"/>
          <w:sz w:val="28"/>
        </w:rPr>
        <w:t>
      14. Мекеме мақсатқа қол жеткізу үшін:</w:t>
      </w:r>
    </w:p>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p>
      <w:pPr>
        <w:spacing w:after="0"/>
        <w:ind w:left="0"/>
        <w:jc w:val="both"/>
      </w:pPr>
      <w:r>
        <w:rPr>
          <w:rFonts w:ascii="Times New Roman"/>
          <w:b w:val="false"/>
          <w:i w:val="false"/>
          <w:color w:val="000000"/>
          <w:sz w:val="28"/>
        </w:rPr>
        <w:t>
      12) апатқа ұшыраған туристерге қажетті көмек көрсетеді.</w:t>
      </w:r>
    </w:p>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bookmarkStart w:name="z607" w:id="446"/>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End w:id="446"/>
    <w:bookmarkStart w:name="z608" w:id="447"/>
    <w:p>
      <w:pPr>
        <w:spacing w:after="0"/>
        <w:ind w:left="0"/>
        <w:jc w:val="left"/>
      </w:pPr>
      <w:r>
        <w:rPr>
          <w:rFonts w:ascii="Times New Roman"/>
          <w:b/>
          <w:i w:val="false"/>
          <w:color w:val="000000"/>
        </w:rPr>
        <w:t xml:space="preserve"> 4-тарау. Мекемені басқару</w:t>
      </w:r>
    </w:p>
    <w:bookmarkEnd w:id="447"/>
    <w:bookmarkStart w:name="z609" w:id="448"/>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448"/>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p>
      <w:pPr>
        <w:spacing w:after="0"/>
        <w:ind w:left="0"/>
        <w:jc w:val="both"/>
      </w:pPr>
      <w:r>
        <w:rPr>
          <w:rFonts w:ascii="Times New Roman"/>
          <w:b w:val="false"/>
          <w:i w:val="false"/>
          <w:color w:val="000000"/>
          <w:sz w:val="28"/>
        </w:rPr>
        <w:t>
      7) Мекеменің құрылымы мен шекті штат санын бекітеді;</w:t>
      </w:r>
    </w:p>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есептілікті бекітеді;</w:t>
      </w:r>
    </w:p>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Атырау облысының Төтенше жағдайлар департаментінің (бұдан әрі – Департамент) бастығына тікелей бағынады және мекемеге жүктелген міндеттердің орындалуына және оның функцияларын жүзеге асыруға дербес жауапты болады.</w:t>
      </w:r>
    </w:p>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Start w:name="z610" w:id="449"/>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449"/>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Департамент бастығына бекітуге ұсынуды қаматамасыз етеді;</w:t>
      </w:r>
    </w:p>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p>
      <w:pPr>
        <w:spacing w:after="0"/>
        <w:ind w:left="0"/>
        <w:jc w:val="both"/>
      </w:pPr>
      <w:r>
        <w:rPr>
          <w:rFonts w:ascii="Times New Roman"/>
          <w:b w:val="false"/>
          <w:i w:val="false"/>
          <w:color w:val="000000"/>
          <w:sz w:val="28"/>
        </w:rPr>
        <w:t>
      20) мына:</w:t>
      </w:r>
    </w:p>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и психологиялық оңалтуды жақсарту;</w:t>
      </w:r>
    </w:p>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p>
      <w:pPr>
        <w:spacing w:after="0"/>
        <w:ind w:left="0"/>
        <w:jc w:val="both"/>
      </w:pPr>
      <w:r>
        <w:rPr>
          <w:rFonts w:ascii="Times New Roman"/>
          <w:b w:val="false"/>
          <w:i w:val="false"/>
          <w:color w:val="000000"/>
          <w:sz w:val="28"/>
        </w:rPr>
        <w:t>
      өз оқу-жаттығу жаттықтыру базаларын құру;</w:t>
      </w:r>
    </w:p>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Start w:name="z611" w:id="450"/>
    <w:p>
      <w:pPr>
        <w:spacing w:after="0"/>
        <w:ind w:left="0"/>
        <w:jc w:val="left"/>
      </w:pPr>
      <w:r>
        <w:rPr>
          <w:rFonts w:ascii="Times New Roman"/>
          <w:b/>
          <w:i w:val="false"/>
          <w:color w:val="000000"/>
        </w:rPr>
        <w:t xml:space="preserve"> 5-тарау. Мекеменің мүлкін құру тәртібі</w:t>
      </w:r>
    </w:p>
    <w:bookmarkEnd w:id="450"/>
    <w:bookmarkStart w:name="z612" w:id="451"/>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451"/>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bookmarkStart w:name="z613" w:id="452"/>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End w:id="452"/>
    <w:bookmarkStart w:name="z614" w:id="453"/>
    <w:p>
      <w:pPr>
        <w:spacing w:after="0"/>
        <w:ind w:left="0"/>
        <w:jc w:val="left"/>
      </w:pPr>
      <w:r>
        <w:rPr>
          <w:rFonts w:ascii="Times New Roman"/>
          <w:b/>
          <w:i w:val="false"/>
          <w:color w:val="000000"/>
        </w:rPr>
        <w:t xml:space="preserve"> 6-тарау. Мекеменің жұмыс режимі</w:t>
      </w:r>
    </w:p>
    <w:bookmarkEnd w:id="453"/>
    <w:bookmarkStart w:name="z615" w:id="454"/>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454"/>
    <w:bookmarkStart w:name="z616" w:id="455"/>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455"/>
    <w:bookmarkStart w:name="z617" w:id="456"/>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456"/>
    <w:bookmarkStart w:name="z618" w:id="457"/>
    <w:p>
      <w:pPr>
        <w:spacing w:after="0"/>
        <w:ind w:left="0"/>
        <w:jc w:val="left"/>
      </w:pPr>
      <w:r>
        <w:rPr>
          <w:rFonts w:ascii="Times New Roman"/>
          <w:b/>
          <w:i w:val="false"/>
          <w:color w:val="000000"/>
        </w:rPr>
        <w:t xml:space="preserve"> 8-тарау. Қызметті қайта ұйымдастыру және тарату шарттары</w:t>
      </w:r>
    </w:p>
    <w:bookmarkEnd w:id="457"/>
    <w:bookmarkStart w:name="z619" w:id="458"/>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bookmarkEnd w:id="4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551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32-қосымша</w:t>
            </w:r>
          </w:p>
        </w:tc>
      </w:tr>
    </w:tbl>
    <w:bookmarkStart w:name="z622" w:id="459"/>
    <w:p>
      <w:pPr>
        <w:spacing w:after="0"/>
        <w:ind w:left="0"/>
        <w:jc w:val="left"/>
      </w:pPr>
      <w:r>
        <w:rPr>
          <w:rFonts w:ascii="Times New Roman"/>
          <w:b/>
          <w:i w:val="false"/>
          <w:color w:val="000000"/>
        </w:rPr>
        <w:t xml:space="preserve"> "Қазақстан Республикасы Төтенше жағдайлар министрлігі Шығыс Қазақстан облысы төтенше жағдайлар департаментінің жедел-құтқару жасағы (Өскемен қаласы)" республикалық мемлекеттік мекемесінің  жарғысы 1-тарау. Жалпы ережелер</w:t>
      </w:r>
    </w:p>
    <w:bookmarkEnd w:id="459"/>
    <w:bookmarkStart w:name="z623" w:id="460"/>
    <w:p>
      <w:pPr>
        <w:spacing w:after="0"/>
        <w:ind w:left="0"/>
        <w:jc w:val="both"/>
      </w:pPr>
      <w:r>
        <w:rPr>
          <w:rFonts w:ascii="Times New Roman"/>
          <w:b w:val="false"/>
          <w:i w:val="false"/>
          <w:color w:val="000000"/>
          <w:sz w:val="28"/>
        </w:rPr>
        <w:t>
      1. "Қазақстан Республикасы Төтенше жағдайлар министрлігі Шығыс Қазақстан облысы төтенше жағдайлар департаментінің жедел-құтқару жасағы (Өскемен қаласы)"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460"/>
    <w:bookmarkStart w:name="z624" w:id="461"/>
    <w:p>
      <w:pPr>
        <w:spacing w:after="0"/>
        <w:ind w:left="0"/>
        <w:jc w:val="both"/>
      </w:pPr>
      <w:r>
        <w:rPr>
          <w:rFonts w:ascii="Times New Roman"/>
          <w:b w:val="false"/>
          <w:i w:val="false"/>
          <w:color w:val="000000"/>
          <w:sz w:val="28"/>
        </w:rPr>
        <w:t>
      2. Мемлекеттік мекеменің түрі: республикалық.</w:t>
      </w:r>
    </w:p>
    <w:bookmarkEnd w:id="461"/>
    <w:p>
      <w:pPr>
        <w:spacing w:after="0"/>
        <w:ind w:left="0"/>
        <w:jc w:val="both"/>
      </w:pPr>
      <w:r>
        <w:rPr>
          <w:rFonts w:ascii="Times New Roman"/>
          <w:b w:val="false"/>
          <w:i w:val="false"/>
          <w:color w:val="000000"/>
          <w:sz w:val="28"/>
        </w:rPr>
        <w:t xml:space="preserve">
      3. Мекеме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 Шығыс Қазақстан облысы төтенше жағдайлар департаментінің жедел-құтқару жасағы (Өскемен қаласы)" республикалық мемлекеттік мекемесі.</w:t>
      </w:r>
    </w:p>
    <w:p>
      <w:pPr>
        <w:spacing w:after="0"/>
        <w:ind w:left="0"/>
        <w:jc w:val="both"/>
      </w:pPr>
      <w:r>
        <w:rPr>
          <w:rFonts w:ascii="Times New Roman"/>
          <w:b w:val="false"/>
          <w:i w:val="false"/>
          <w:color w:val="000000"/>
          <w:sz w:val="28"/>
        </w:rPr>
        <w:t>
      7. Мекеменің орналасқан жері: 070011 индексі, Қазақстан Республикасы, Шығыс Қазақстан облысы, Өскемен қаласы, Тәуелсіздік даңғылы, 265/1.</w:t>
      </w:r>
    </w:p>
    <w:bookmarkStart w:name="z625" w:id="462"/>
    <w:p>
      <w:pPr>
        <w:spacing w:after="0"/>
        <w:ind w:left="0"/>
        <w:jc w:val="left"/>
      </w:pPr>
      <w:r>
        <w:rPr>
          <w:rFonts w:ascii="Times New Roman"/>
          <w:b/>
          <w:i w:val="false"/>
          <w:color w:val="000000"/>
        </w:rPr>
        <w:t xml:space="preserve"> 2-тарау. Мекеменің заңды мәртебесі</w:t>
      </w:r>
    </w:p>
    <w:bookmarkEnd w:id="462"/>
    <w:bookmarkStart w:name="z626" w:id="463"/>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463"/>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Start w:name="z627" w:id="464"/>
    <w:p>
      <w:pPr>
        <w:spacing w:after="0"/>
        <w:ind w:left="0"/>
        <w:jc w:val="left"/>
      </w:pPr>
      <w:r>
        <w:rPr>
          <w:rFonts w:ascii="Times New Roman"/>
          <w:b/>
          <w:i w:val="false"/>
          <w:color w:val="000000"/>
        </w:rPr>
        <w:t xml:space="preserve"> 3-тарау. Мекеме қызметінің мәні мен мақсаттары</w:t>
      </w:r>
    </w:p>
    <w:bookmarkEnd w:id="464"/>
    <w:bookmarkStart w:name="z628" w:id="465"/>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мен жою болып табылады.</w:t>
      </w:r>
    </w:p>
    <w:bookmarkEnd w:id="465"/>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p>
      <w:pPr>
        <w:spacing w:after="0"/>
        <w:ind w:left="0"/>
        <w:jc w:val="both"/>
      </w:pPr>
      <w:r>
        <w:rPr>
          <w:rFonts w:ascii="Times New Roman"/>
          <w:b w:val="false"/>
          <w:i w:val="false"/>
          <w:color w:val="000000"/>
          <w:sz w:val="28"/>
        </w:rPr>
        <w:t>
      14. Мекеме мақсатқа қол жеткізу үшін:</w:t>
      </w:r>
    </w:p>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p>
      <w:pPr>
        <w:spacing w:after="0"/>
        <w:ind w:left="0"/>
        <w:jc w:val="both"/>
      </w:pPr>
      <w:r>
        <w:rPr>
          <w:rFonts w:ascii="Times New Roman"/>
          <w:b w:val="false"/>
          <w:i w:val="false"/>
          <w:color w:val="000000"/>
          <w:sz w:val="28"/>
        </w:rPr>
        <w:t>
      12) апатқа ұшыраған туристерге қажетті көмек көрсетеді.</w:t>
      </w:r>
    </w:p>
    <w:bookmarkStart w:name="z629" w:id="466"/>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bookmarkEnd w:id="466"/>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Start w:name="z630" w:id="467"/>
    <w:p>
      <w:pPr>
        <w:spacing w:after="0"/>
        <w:ind w:left="0"/>
        <w:jc w:val="left"/>
      </w:pPr>
      <w:r>
        <w:rPr>
          <w:rFonts w:ascii="Times New Roman"/>
          <w:b/>
          <w:i w:val="false"/>
          <w:color w:val="000000"/>
        </w:rPr>
        <w:t xml:space="preserve"> 4-тарау. Мекемені басқару</w:t>
      </w:r>
    </w:p>
    <w:bookmarkEnd w:id="467"/>
    <w:bookmarkStart w:name="z631" w:id="468"/>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468"/>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p>
      <w:pPr>
        <w:spacing w:after="0"/>
        <w:ind w:left="0"/>
        <w:jc w:val="both"/>
      </w:pPr>
      <w:r>
        <w:rPr>
          <w:rFonts w:ascii="Times New Roman"/>
          <w:b w:val="false"/>
          <w:i w:val="false"/>
          <w:color w:val="000000"/>
          <w:sz w:val="28"/>
        </w:rPr>
        <w:t>
      7) Мекеменің құрылымы мен шекті штат санын бекітеді;</w:t>
      </w:r>
    </w:p>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есептілікті бекітеді;</w:t>
      </w:r>
    </w:p>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Шығыс Қазақстан облысының Төтенше жағдайлар департаментінің (бұдан әрі – Департамент) бастығына тікелей бағынады және мекемеге жүктелген міндеттердің орындалуына және оның функцияларын жүзеге асыруға дербес жауапты болады.</w:t>
      </w:r>
    </w:p>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Start w:name="z632" w:id="469"/>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469"/>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Департамент бастығына бекітуге ұсынуды қаматамасыз етеді;</w:t>
      </w:r>
    </w:p>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p>
      <w:pPr>
        <w:spacing w:after="0"/>
        <w:ind w:left="0"/>
        <w:jc w:val="both"/>
      </w:pPr>
      <w:r>
        <w:rPr>
          <w:rFonts w:ascii="Times New Roman"/>
          <w:b w:val="false"/>
          <w:i w:val="false"/>
          <w:color w:val="000000"/>
          <w:sz w:val="28"/>
        </w:rPr>
        <w:t>
      20) мына:</w:t>
      </w:r>
    </w:p>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и психологиялық оңалтуды жақсарту;</w:t>
      </w:r>
    </w:p>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p>
      <w:pPr>
        <w:spacing w:after="0"/>
        <w:ind w:left="0"/>
        <w:jc w:val="both"/>
      </w:pPr>
      <w:r>
        <w:rPr>
          <w:rFonts w:ascii="Times New Roman"/>
          <w:b w:val="false"/>
          <w:i w:val="false"/>
          <w:color w:val="000000"/>
          <w:sz w:val="28"/>
        </w:rPr>
        <w:t>
      өз оқу-жаттығу жаттықтыру базаларын құру;</w:t>
      </w:r>
    </w:p>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Start w:name="z633" w:id="470"/>
    <w:p>
      <w:pPr>
        <w:spacing w:after="0"/>
        <w:ind w:left="0"/>
        <w:jc w:val="left"/>
      </w:pPr>
      <w:r>
        <w:rPr>
          <w:rFonts w:ascii="Times New Roman"/>
          <w:b/>
          <w:i w:val="false"/>
          <w:color w:val="000000"/>
        </w:rPr>
        <w:t xml:space="preserve"> 5-тарау. Мекеменің мүлкін құру тәртібі</w:t>
      </w:r>
    </w:p>
    <w:bookmarkEnd w:id="470"/>
    <w:bookmarkStart w:name="z634" w:id="471"/>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471"/>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bookmarkStart w:name="z635" w:id="472"/>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End w:id="472"/>
    <w:bookmarkStart w:name="z636" w:id="473"/>
    <w:p>
      <w:pPr>
        <w:spacing w:after="0"/>
        <w:ind w:left="0"/>
        <w:jc w:val="left"/>
      </w:pPr>
      <w:r>
        <w:rPr>
          <w:rFonts w:ascii="Times New Roman"/>
          <w:b/>
          <w:i w:val="false"/>
          <w:color w:val="000000"/>
        </w:rPr>
        <w:t xml:space="preserve"> 6-тарау. Мекеменің жұмыс режимі</w:t>
      </w:r>
    </w:p>
    <w:bookmarkEnd w:id="473"/>
    <w:bookmarkStart w:name="z637" w:id="474"/>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474"/>
    <w:bookmarkStart w:name="z638" w:id="475"/>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475"/>
    <w:bookmarkStart w:name="z639" w:id="476"/>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476"/>
    <w:bookmarkStart w:name="z640" w:id="477"/>
    <w:p>
      <w:pPr>
        <w:spacing w:after="0"/>
        <w:ind w:left="0"/>
        <w:jc w:val="left"/>
      </w:pPr>
      <w:r>
        <w:rPr>
          <w:rFonts w:ascii="Times New Roman"/>
          <w:b/>
          <w:i w:val="false"/>
          <w:color w:val="000000"/>
        </w:rPr>
        <w:t xml:space="preserve"> 8-тарау. Қызметті қайта ұйымдастыру және тарату шарттары</w:t>
      </w:r>
    </w:p>
    <w:bookmarkEnd w:id="477"/>
    <w:bookmarkStart w:name="z641" w:id="478"/>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bookmarkEnd w:id="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551 бұйрығына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33-қосымша</w:t>
            </w:r>
          </w:p>
        </w:tc>
      </w:tr>
    </w:tbl>
    <w:bookmarkStart w:name="z644" w:id="479"/>
    <w:p>
      <w:pPr>
        <w:spacing w:after="0"/>
        <w:ind w:left="0"/>
        <w:jc w:val="left"/>
      </w:pPr>
      <w:r>
        <w:rPr>
          <w:rFonts w:ascii="Times New Roman"/>
          <w:b/>
          <w:i w:val="false"/>
          <w:color w:val="000000"/>
        </w:rPr>
        <w:t xml:space="preserve"> "Қазақстан Республикасы Төтенше жағдайлар министрлігі Жамбыл облысы төтенше жағдайлар департаментінің жедел-құтқару жасағы (Тараз қаласы)" республикалық мемлекеттік мекемесінің  жарғысы 1-тарау. Жалпы ережелер</w:t>
      </w:r>
    </w:p>
    <w:bookmarkEnd w:id="479"/>
    <w:bookmarkStart w:name="z645" w:id="480"/>
    <w:p>
      <w:pPr>
        <w:spacing w:after="0"/>
        <w:ind w:left="0"/>
        <w:jc w:val="both"/>
      </w:pPr>
      <w:r>
        <w:rPr>
          <w:rFonts w:ascii="Times New Roman"/>
          <w:b w:val="false"/>
          <w:i w:val="false"/>
          <w:color w:val="000000"/>
          <w:sz w:val="28"/>
        </w:rPr>
        <w:t>
      1. "Қазақстан Республикасы Төтенше жағдайлар министрлігі Жамбыл облысы төтенше жағдайлар департаментінің жедел-құтқару жасағы (Тараз қаласы)"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480"/>
    <w:bookmarkStart w:name="z646" w:id="481"/>
    <w:p>
      <w:pPr>
        <w:spacing w:after="0"/>
        <w:ind w:left="0"/>
        <w:jc w:val="both"/>
      </w:pPr>
      <w:r>
        <w:rPr>
          <w:rFonts w:ascii="Times New Roman"/>
          <w:b w:val="false"/>
          <w:i w:val="false"/>
          <w:color w:val="000000"/>
          <w:sz w:val="28"/>
        </w:rPr>
        <w:t>
      2. Мемлекеттік мекеменің түрі: республикалық.</w:t>
      </w:r>
    </w:p>
    <w:bookmarkEnd w:id="481"/>
    <w:p>
      <w:pPr>
        <w:spacing w:after="0"/>
        <w:ind w:left="0"/>
        <w:jc w:val="both"/>
      </w:pPr>
      <w:r>
        <w:rPr>
          <w:rFonts w:ascii="Times New Roman"/>
          <w:b w:val="false"/>
          <w:i w:val="false"/>
          <w:color w:val="000000"/>
          <w:sz w:val="28"/>
        </w:rPr>
        <w:t>
      3. Мекеме "Қазақстан Республикасы Төтенше жағдайлар министрлігінің кейбір мәселелері туралы" Қазақстан Республикасы Үкіметінің 2023 жылғы 29 тамыздағы № 727 қаулысына сәйкес құрылды.</w:t>
      </w:r>
    </w:p>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 Жамбыл облысы төтенше жағдайлар департаментінің жедел-құтқару жасағы (Тараз қаласы)" республикалық мемлекеттік мекемесі.</w:t>
      </w:r>
    </w:p>
    <w:p>
      <w:pPr>
        <w:spacing w:after="0"/>
        <w:ind w:left="0"/>
        <w:jc w:val="both"/>
      </w:pPr>
      <w:r>
        <w:rPr>
          <w:rFonts w:ascii="Times New Roman"/>
          <w:b w:val="false"/>
          <w:i w:val="false"/>
          <w:color w:val="000000"/>
          <w:sz w:val="28"/>
        </w:rPr>
        <w:t>
      7. Мекеменің орналасқан жері: 080004 индексі, Қазақстан Республикасы, Жамбыл облысы, Тараз қаласы, Аса шағын ауданы, 32 б.</w:t>
      </w:r>
    </w:p>
    <w:bookmarkStart w:name="z647" w:id="482"/>
    <w:p>
      <w:pPr>
        <w:spacing w:after="0"/>
        <w:ind w:left="0"/>
        <w:jc w:val="left"/>
      </w:pPr>
      <w:r>
        <w:rPr>
          <w:rFonts w:ascii="Times New Roman"/>
          <w:b/>
          <w:i w:val="false"/>
          <w:color w:val="000000"/>
        </w:rPr>
        <w:t xml:space="preserve"> 2-тарау. Мекеменің заңды мәртебесі</w:t>
      </w:r>
    </w:p>
    <w:bookmarkEnd w:id="482"/>
    <w:bookmarkStart w:name="z648" w:id="483"/>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483"/>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Start w:name="z649" w:id="484"/>
    <w:p>
      <w:pPr>
        <w:spacing w:after="0"/>
        <w:ind w:left="0"/>
        <w:jc w:val="left"/>
      </w:pPr>
      <w:r>
        <w:rPr>
          <w:rFonts w:ascii="Times New Roman"/>
          <w:b/>
          <w:i w:val="false"/>
          <w:color w:val="000000"/>
        </w:rPr>
        <w:t xml:space="preserve"> 3-тарау. Мекеме қызметінің мәні мен мақсаттары</w:t>
      </w:r>
    </w:p>
    <w:bookmarkEnd w:id="484"/>
    <w:bookmarkStart w:name="z650" w:id="485"/>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мен жою болып табылады.</w:t>
      </w:r>
    </w:p>
    <w:bookmarkEnd w:id="485"/>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p>
      <w:pPr>
        <w:spacing w:after="0"/>
        <w:ind w:left="0"/>
        <w:jc w:val="both"/>
      </w:pPr>
      <w:r>
        <w:rPr>
          <w:rFonts w:ascii="Times New Roman"/>
          <w:b w:val="false"/>
          <w:i w:val="false"/>
          <w:color w:val="000000"/>
          <w:sz w:val="28"/>
        </w:rPr>
        <w:t>
      14. Мекеме мақсатқа қол жеткізу үшін:</w:t>
      </w:r>
    </w:p>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p>
      <w:pPr>
        <w:spacing w:after="0"/>
        <w:ind w:left="0"/>
        <w:jc w:val="both"/>
      </w:pPr>
      <w:r>
        <w:rPr>
          <w:rFonts w:ascii="Times New Roman"/>
          <w:b w:val="false"/>
          <w:i w:val="false"/>
          <w:color w:val="000000"/>
          <w:sz w:val="28"/>
        </w:rPr>
        <w:t>
      12) апатқа ұшыраған туристерге қажетті көмек көрсетеді.</w:t>
      </w:r>
    </w:p>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Start w:name="z651" w:id="486"/>
    <w:p>
      <w:pPr>
        <w:spacing w:after="0"/>
        <w:ind w:left="0"/>
        <w:jc w:val="left"/>
      </w:pPr>
      <w:r>
        <w:rPr>
          <w:rFonts w:ascii="Times New Roman"/>
          <w:b/>
          <w:i w:val="false"/>
          <w:color w:val="000000"/>
        </w:rPr>
        <w:t xml:space="preserve"> 4-тарау. Мекемені басқару</w:t>
      </w:r>
    </w:p>
    <w:bookmarkEnd w:id="486"/>
    <w:bookmarkStart w:name="z652" w:id="487"/>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487"/>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p>
      <w:pPr>
        <w:spacing w:after="0"/>
        <w:ind w:left="0"/>
        <w:jc w:val="both"/>
      </w:pPr>
      <w:r>
        <w:rPr>
          <w:rFonts w:ascii="Times New Roman"/>
          <w:b w:val="false"/>
          <w:i w:val="false"/>
          <w:color w:val="000000"/>
          <w:sz w:val="28"/>
        </w:rPr>
        <w:t>
      7) Мекеменің құрылымы мен шекті штат санын бекітеді;</w:t>
      </w:r>
    </w:p>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есептілікті бекітеді;</w:t>
      </w:r>
    </w:p>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Жамбыл облысының Төтенше жағдайлар департаментінің (бұдан әрі – Департамент) бастығына тікелей бағынады және мекемеге жүктелген міндеттердің орындалуына және оның функцияларын жүзеге асыруға дербес жауапты болады.</w:t>
      </w:r>
    </w:p>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Start w:name="z653" w:id="488"/>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bookmarkEnd w:id="488"/>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Департамент бастығына бекітуге ұсынуды қаматамасыз етеді;</w:t>
      </w:r>
    </w:p>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p>
      <w:pPr>
        <w:spacing w:after="0"/>
        <w:ind w:left="0"/>
        <w:jc w:val="both"/>
      </w:pPr>
      <w:r>
        <w:rPr>
          <w:rFonts w:ascii="Times New Roman"/>
          <w:b w:val="false"/>
          <w:i w:val="false"/>
          <w:color w:val="000000"/>
          <w:sz w:val="28"/>
        </w:rPr>
        <w:t>
      20) мына:</w:t>
      </w:r>
    </w:p>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и психологиялық оңалтуды жақсарту;</w:t>
      </w:r>
    </w:p>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p>
      <w:pPr>
        <w:spacing w:after="0"/>
        <w:ind w:left="0"/>
        <w:jc w:val="both"/>
      </w:pPr>
      <w:r>
        <w:rPr>
          <w:rFonts w:ascii="Times New Roman"/>
          <w:b w:val="false"/>
          <w:i w:val="false"/>
          <w:color w:val="000000"/>
          <w:sz w:val="28"/>
        </w:rPr>
        <w:t>
      өз оқу-жаттығу жаттықтыру базаларын құру;</w:t>
      </w:r>
    </w:p>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Start w:name="z654" w:id="489"/>
    <w:p>
      <w:pPr>
        <w:spacing w:after="0"/>
        <w:ind w:left="0"/>
        <w:jc w:val="left"/>
      </w:pPr>
      <w:r>
        <w:rPr>
          <w:rFonts w:ascii="Times New Roman"/>
          <w:b/>
          <w:i w:val="false"/>
          <w:color w:val="000000"/>
        </w:rPr>
        <w:t xml:space="preserve"> 5-тарау. Мекеменің мүлкін құру тәртібі</w:t>
      </w:r>
    </w:p>
    <w:bookmarkEnd w:id="489"/>
    <w:bookmarkStart w:name="z655" w:id="490"/>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490"/>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Start w:name="z656" w:id="491"/>
    <w:p>
      <w:pPr>
        <w:spacing w:after="0"/>
        <w:ind w:left="0"/>
        <w:jc w:val="left"/>
      </w:pPr>
      <w:r>
        <w:rPr>
          <w:rFonts w:ascii="Times New Roman"/>
          <w:b/>
          <w:i w:val="false"/>
          <w:color w:val="000000"/>
        </w:rPr>
        <w:t xml:space="preserve"> 6-тарау. Мекеменің жұмыс режимі</w:t>
      </w:r>
    </w:p>
    <w:bookmarkEnd w:id="491"/>
    <w:bookmarkStart w:name="z657" w:id="492"/>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492"/>
    <w:bookmarkStart w:name="z658" w:id="493"/>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493"/>
    <w:bookmarkStart w:name="z659" w:id="494"/>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494"/>
    <w:bookmarkStart w:name="z660" w:id="495"/>
    <w:p>
      <w:pPr>
        <w:spacing w:after="0"/>
        <w:ind w:left="0"/>
        <w:jc w:val="left"/>
      </w:pPr>
      <w:r>
        <w:rPr>
          <w:rFonts w:ascii="Times New Roman"/>
          <w:b/>
          <w:i w:val="false"/>
          <w:color w:val="000000"/>
        </w:rPr>
        <w:t xml:space="preserve"> 8-тарау. Қызметті қайта ұйымдастыру және тарату шарттары</w:t>
      </w:r>
    </w:p>
    <w:bookmarkEnd w:id="495"/>
    <w:bookmarkStart w:name="z661" w:id="496"/>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bookmarkEnd w:id="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551 бұйрығына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34-қосымша</w:t>
            </w:r>
          </w:p>
        </w:tc>
      </w:tr>
    </w:tbl>
    <w:bookmarkStart w:name="z664" w:id="497"/>
    <w:p>
      <w:pPr>
        <w:spacing w:after="0"/>
        <w:ind w:left="0"/>
        <w:jc w:val="left"/>
      </w:pPr>
      <w:r>
        <w:rPr>
          <w:rFonts w:ascii="Times New Roman"/>
          <w:b/>
          <w:i w:val="false"/>
          <w:color w:val="000000"/>
        </w:rPr>
        <w:t xml:space="preserve"> "Қазақстан Республикасы Төтенше жағдайлар министрлігі Жетісу облысы төтенше жағдайлар департаментінің жедел-құтқару жасағы (Талдықорған қаласы)" республикалық мемлекеттік мекемесінің  жарғысы 1-тарау. Жалпы ережелер</w:t>
      </w:r>
    </w:p>
    <w:bookmarkEnd w:id="497"/>
    <w:bookmarkStart w:name="z665" w:id="498"/>
    <w:p>
      <w:pPr>
        <w:spacing w:after="0"/>
        <w:ind w:left="0"/>
        <w:jc w:val="both"/>
      </w:pPr>
      <w:r>
        <w:rPr>
          <w:rFonts w:ascii="Times New Roman"/>
          <w:b w:val="false"/>
          <w:i w:val="false"/>
          <w:color w:val="000000"/>
          <w:sz w:val="28"/>
        </w:rPr>
        <w:t>
      1. "Қазақстан Республикасы Төтенше жағдайлар министрлігі Жетісу облысы төтенше жағдайлар департаментінің жедел-құтқару жасағы (Талдықорған қаласы)"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498"/>
    <w:bookmarkStart w:name="z666" w:id="499"/>
    <w:p>
      <w:pPr>
        <w:spacing w:after="0"/>
        <w:ind w:left="0"/>
        <w:jc w:val="both"/>
      </w:pPr>
      <w:r>
        <w:rPr>
          <w:rFonts w:ascii="Times New Roman"/>
          <w:b w:val="false"/>
          <w:i w:val="false"/>
          <w:color w:val="000000"/>
          <w:sz w:val="28"/>
        </w:rPr>
        <w:t>
      2. Мемлекеттік мекеменің түрі: республикалық.</w:t>
      </w:r>
    </w:p>
    <w:bookmarkEnd w:id="499"/>
    <w:p>
      <w:pPr>
        <w:spacing w:after="0"/>
        <w:ind w:left="0"/>
        <w:jc w:val="both"/>
      </w:pPr>
      <w:r>
        <w:rPr>
          <w:rFonts w:ascii="Times New Roman"/>
          <w:b w:val="false"/>
          <w:i w:val="false"/>
          <w:color w:val="000000"/>
          <w:sz w:val="28"/>
        </w:rPr>
        <w:t>
      3. Мекеме "Қазақстан Республикасы Төтенше жағдайлар министрлігінің кейбір мәселелері туралы" Қазақстан Республикасы Үкіметінің 2023 жылғы 29 тамыздағы № 727 қаулысына сәйкес құрылды.</w:t>
      </w:r>
    </w:p>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bookmarkStart w:name="z667" w:id="500"/>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 Жетісу облысы төтенше жағдайлар департаментінің жедел-құтқару жасағы (Талдықорған қаласы)" республикалық мемлекеттік мекемесі.</w:t>
      </w:r>
    </w:p>
    <w:bookmarkEnd w:id="500"/>
    <w:p>
      <w:pPr>
        <w:spacing w:after="0"/>
        <w:ind w:left="0"/>
        <w:jc w:val="both"/>
      </w:pPr>
      <w:r>
        <w:rPr>
          <w:rFonts w:ascii="Times New Roman"/>
          <w:b w:val="false"/>
          <w:i w:val="false"/>
          <w:color w:val="000000"/>
          <w:sz w:val="28"/>
        </w:rPr>
        <w:t>
      7. Мекеменің орналасқан жері: 040000 индексі, Қазақстан Республикасы, Жетісу облысы, Талдықорған қаласы, Еркін ауылдық округі, Еркін ауылы, Ащыбұлақ көшесі, 4/4 құрылыс.</w:t>
      </w:r>
    </w:p>
    <w:bookmarkStart w:name="z668" w:id="501"/>
    <w:p>
      <w:pPr>
        <w:spacing w:after="0"/>
        <w:ind w:left="0"/>
        <w:jc w:val="left"/>
      </w:pPr>
      <w:r>
        <w:rPr>
          <w:rFonts w:ascii="Times New Roman"/>
          <w:b/>
          <w:i w:val="false"/>
          <w:color w:val="000000"/>
        </w:rPr>
        <w:t xml:space="preserve"> 2-тарау. Мекеменің заңды мәртебесі</w:t>
      </w:r>
    </w:p>
    <w:bookmarkEnd w:id="501"/>
    <w:bookmarkStart w:name="z669" w:id="502"/>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502"/>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Start w:name="z670" w:id="503"/>
    <w:p>
      <w:pPr>
        <w:spacing w:after="0"/>
        <w:ind w:left="0"/>
        <w:jc w:val="left"/>
      </w:pPr>
      <w:r>
        <w:rPr>
          <w:rFonts w:ascii="Times New Roman"/>
          <w:b/>
          <w:i w:val="false"/>
          <w:color w:val="000000"/>
        </w:rPr>
        <w:t xml:space="preserve"> 3-тарау. Мекеме қызметінің мәні мен мақсаттары</w:t>
      </w:r>
    </w:p>
    <w:bookmarkEnd w:id="503"/>
    <w:bookmarkStart w:name="z671" w:id="504"/>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мен жою болып табылады.</w:t>
      </w:r>
    </w:p>
    <w:bookmarkEnd w:id="504"/>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p>
      <w:pPr>
        <w:spacing w:after="0"/>
        <w:ind w:left="0"/>
        <w:jc w:val="both"/>
      </w:pPr>
      <w:r>
        <w:rPr>
          <w:rFonts w:ascii="Times New Roman"/>
          <w:b w:val="false"/>
          <w:i w:val="false"/>
          <w:color w:val="000000"/>
          <w:sz w:val="28"/>
        </w:rPr>
        <w:t>
      14. Мекеме мақсатқа қол жеткізу үшін:</w:t>
      </w:r>
    </w:p>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p>
      <w:pPr>
        <w:spacing w:after="0"/>
        <w:ind w:left="0"/>
        <w:jc w:val="both"/>
      </w:pPr>
      <w:r>
        <w:rPr>
          <w:rFonts w:ascii="Times New Roman"/>
          <w:b w:val="false"/>
          <w:i w:val="false"/>
          <w:color w:val="000000"/>
          <w:sz w:val="28"/>
        </w:rPr>
        <w:t>
      12) апатқа ұшыраған туристерге қажетті көмек көрсетеді.</w:t>
      </w:r>
    </w:p>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Start w:name="z672" w:id="505"/>
    <w:p>
      <w:pPr>
        <w:spacing w:after="0"/>
        <w:ind w:left="0"/>
        <w:jc w:val="left"/>
      </w:pPr>
      <w:r>
        <w:rPr>
          <w:rFonts w:ascii="Times New Roman"/>
          <w:b/>
          <w:i w:val="false"/>
          <w:color w:val="000000"/>
        </w:rPr>
        <w:t xml:space="preserve"> 4-тарау. Мекемені басқару</w:t>
      </w:r>
    </w:p>
    <w:bookmarkEnd w:id="505"/>
    <w:bookmarkStart w:name="z673" w:id="506"/>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506"/>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p>
      <w:pPr>
        <w:spacing w:after="0"/>
        <w:ind w:left="0"/>
        <w:jc w:val="both"/>
      </w:pPr>
      <w:r>
        <w:rPr>
          <w:rFonts w:ascii="Times New Roman"/>
          <w:b w:val="false"/>
          <w:i w:val="false"/>
          <w:color w:val="000000"/>
          <w:sz w:val="28"/>
        </w:rPr>
        <w:t>
      7) Мекеменің құрылымы мен шекті штат санын бекітеді;</w:t>
      </w:r>
    </w:p>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есептілікті бекітеді;</w:t>
      </w:r>
    </w:p>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Жетісу облысының Төтенше жағдайлар департаментінің (бұдан әрі – Департамент) бастығына тікелей бағынады және мекемеге жүктелген міндеттердің орындалуына және оның функцияларын жүзеге асыруға дербес жауапты болады.</w:t>
      </w:r>
    </w:p>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Start w:name="z674" w:id="507"/>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bookmarkEnd w:id="507"/>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Департамент бастығына бекітуге ұсынуды қаматамасыз етеді;</w:t>
      </w:r>
    </w:p>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p>
      <w:pPr>
        <w:spacing w:after="0"/>
        <w:ind w:left="0"/>
        <w:jc w:val="both"/>
      </w:pPr>
      <w:r>
        <w:rPr>
          <w:rFonts w:ascii="Times New Roman"/>
          <w:b w:val="false"/>
          <w:i w:val="false"/>
          <w:color w:val="000000"/>
          <w:sz w:val="28"/>
        </w:rPr>
        <w:t>
      20) мына:</w:t>
      </w:r>
    </w:p>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и психологиялық оңалтуды жақсарту;</w:t>
      </w:r>
    </w:p>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p>
      <w:pPr>
        <w:spacing w:after="0"/>
        <w:ind w:left="0"/>
        <w:jc w:val="both"/>
      </w:pPr>
      <w:r>
        <w:rPr>
          <w:rFonts w:ascii="Times New Roman"/>
          <w:b w:val="false"/>
          <w:i w:val="false"/>
          <w:color w:val="000000"/>
          <w:sz w:val="28"/>
        </w:rPr>
        <w:t>
      өз оқу-жаттығу жаттықтыру базаларын құру;</w:t>
      </w:r>
    </w:p>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Start w:name="z675" w:id="508"/>
    <w:p>
      <w:pPr>
        <w:spacing w:after="0"/>
        <w:ind w:left="0"/>
        <w:jc w:val="left"/>
      </w:pPr>
      <w:r>
        <w:rPr>
          <w:rFonts w:ascii="Times New Roman"/>
          <w:b/>
          <w:i w:val="false"/>
          <w:color w:val="000000"/>
        </w:rPr>
        <w:t xml:space="preserve"> 5-тарау. Мекеменің мүлкін құру тәртібі</w:t>
      </w:r>
    </w:p>
    <w:bookmarkEnd w:id="508"/>
    <w:bookmarkStart w:name="z676" w:id="509"/>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509"/>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Start w:name="z677" w:id="510"/>
    <w:p>
      <w:pPr>
        <w:spacing w:after="0"/>
        <w:ind w:left="0"/>
        <w:jc w:val="left"/>
      </w:pPr>
      <w:r>
        <w:rPr>
          <w:rFonts w:ascii="Times New Roman"/>
          <w:b/>
          <w:i w:val="false"/>
          <w:color w:val="000000"/>
        </w:rPr>
        <w:t xml:space="preserve"> 6-тарау. Мекеменің жұмыс режимі</w:t>
      </w:r>
    </w:p>
    <w:bookmarkEnd w:id="510"/>
    <w:bookmarkStart w:name="z678" w:id="511"/>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511"/>
    <w:bookmarkStart w:name="z679" w:id="512"/>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512"/>
    <w:bookmarkStart w:name="z680" w:id="513"/>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513"/>
    <w:bookmarkStart w:name="z681" w:id="514"/>
    <w:p>
      <w:pPr>
        <w:spacing w:after="0"/>
        <w:ind w:left="0"/>
        <w:jc w:val="left"/>
      </w:pPr>
      <w:r>
        <w:rPr>
          <w:rFonts w:ascii="Times New Roman"/>
          <w:b/>
          <w:i w:val="false"/>
          <w:color w:val="000000"/>
        </w:rPr>
        <w:t xml:space="preserve"> 8-тарау. Қызметті қайта ұйымдастыру және тарату шарттары</w:t>
      </w:r>
    </w:p>
    <w:bookmarkEnd w:id="514"/>
    <w:bookmarkStart w:name="z682" w:id="515"/>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551 бұйрығына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35-қосымша</w:t>
            </w:r>
          </w:p>
        </w:tc>
      </w:tr>
    </w:tbl>
    <w:bookmarkStart w:name="z685" w:id="516"/>
    <w:p>
      <w:pPr>
        <w:spacing w:after="0"/>
        <w:ind w:left="0"/>
        <w:jc w:val="left"/>
      </w:pPr>
      <w:r>
        <w:rPr>
          <w:rFonts w:ascii="Times New Roman"/>
          <w:b/>
          <w:i w:val="false"/>
          <w:color w:val="000000"/>
        </w:rPr>
        <w:t xml:space="preserve"> "Қазақстан Республикасы Төтенше жағдайлар министрлігі Батыс Қазақстан облысы төтенше жағдайлар департаментінің жедел-құтқару жасағы (Орал қаласы)" республикалық мемлекеттік мекемесінің  жарғысы 1-тарау. Жалпы ережелер</w:t>
      </w:r>
    </w:p>
    <w:bookmarkEnd w:id="516"/>
    <w:bookmarkStart w:name="z686" w:id="517"/>
    <w:p>
      <w:pPr>
        <w:spacing w:after="0"/>
        <w:ind w:left="0"/>
        <w:jc w:val="both"/>
      </w:pPr>
      <w:r>
        <w:rPr>
          <w:rFonts w:ascii="Times New Roman"/>
          <w:b w:val="false"/>
          <w:i w:val="false"/>
          <w:color w:val="000000"/>
          <w:sz w:val="28"/>
        </w:rPr>
        <w:t>
      1. "Қазақстан Республикасы Төтенше жағдайлар министрлігі Батыс Қазақстан облысы төтенше жағдайлар департаментінің жедел-құтқару жасағы (Орал қаласы)"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517"/>
    <w:bookmarkStart w:name="z687" w:id="518"/>
    <w:p>
      <w:pPr>
        <w:spacing w:after="0"/>
        <w:ind w:left="0"/>
        <w:jc w:val="both"/>
      </w:pPr>
      <w:r>
        <w:rPr>
          <w:rFonts w:ascii="Times New Roman"/>
          <w:b w:val="false"/>
          <w:i w:val="false"/>
          <w:color w:val="000000"/>
          <w:sz w:val="28"/>
        </w:rPr>
        <w:t>
      2. Мемлекеттік мекеменің түрі: республикалық.</w:t>
      </w:r>
    </w:p>
    <w:bookmarkEnd w:id="518"/>
    <w:p>
      <w:pPr>
        <w:spacing w:after="0"/>
        <w:ind w:left="0"/>
        <w:jc w:val="both"/>
      </w:pPr>
      <w:r>
        <w:rPr>
          <w:rFonts w:ascii="Times New Roman"/>
          <w:b w:val="false"/>
          <w:i w:val="false"/>
          <w:color w:val="000000"/>
          <w:sz w:val="28"/>
        </w:rPr>
        <w:t xml:space="preserve">
      3. Мекеме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 Батыс Қазақстан облысы төтенше жағдайлар департаментінің жедел-құтқару жасағы (Орал қаласы)" республикалық мемлекеттік мекемесі.</w:t>
      </w:r>
    </w:p>
    <w:p>
      <w:pPr>
        <w:spacing w:after="0"/>
        <w:ind w:left="0"/>
        <w:jc w:val="both"/>
      </w:pPr>
      <w:r>
        <w:rPr>
          <w:rFonts w:ascii="Times New Roman"/>
          <w:b w:val="false"/>
          <w:i w:val="false"/>
          <w:color w:val="000000"/>
          <w:sz w:val="28"/>
        </w:rPr>
        <w:t>
      7. Мекеменің орналасқан жері: 090000 индексі, Қазақстан Республикасы, Батыс Қазақстан облысы, Орал қаласы, Зашаған кенті, Жәңгір хан көшесі, 1/5</w:t>
      </w:r>
    </w:p>
    <w:bookmarkStart w:name="z688" w:id="519"/>
    <w:p>
      <w:pPr>
        <w:spacing w:after="0"/>
        <w:ind w:left="0"/>
        <w:jc w:val="left"/>
      </w:pPr>
      <w:r>
        <w:rPr>
          <w:rFonts w:ascii="Times New Roman"/>
          <w:b/>
          <w:i w:val="false"/>
          <w:color w:val="000000"/>
        </w:rPr>
        <w:t xml:space="preserve"> 2-тарау. Мекеменің заңды мәртебесі</w:t>
      </w:r>
    </w:p>
    <w:bookmarkEnd w:id="519"/>
    <w:bookmarkStart w:name="z689" w:id="520"/>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520"/>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Start w:name="z690" w:id="521"/>
    <w:p>
      <w:pPr>
        <w:spacing w:after="0"/>
        <w:ind w:left="0"/>
        <w:jc w:val="left"/>
      </w:pPr>
      <w:r>
        <w:rPr>
          <w:rFonts w:ascii="Times New Roman"/>
          <w:b/>
          <w:i w:val="false"/>
          <w:color w:val="000000"/>
        </w:rPr>
        <w:t xml:space="preserve"> 3-тарау. Мекеме қызметінің мәні мен мақсаттары</w:t>
      </w:r>
    </w:p>
    <w:bookmarkEnd w:id="521"/>
    <w:bookmarkStart w:name="z691" w:id="522"/>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мен жою болып табылады.</w:t>
      </w:r>
    </w:p>
    <w:bookmarkEnd w:id="522"/>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p>
      <w:pPr>
        <w:spacing w:after="0"/>
        <w:ind w:left="0"/>
        <w:jc w:val="both"/>
      </w:pPr>
      <w:r>
        <w:rPr>
          <w:rFonts w:ascii="Times New Roman"/>
          <w:b w:val="false"/>
          <w:i w:val="false"/>
          <w:color w:val="000000"/>
          <w:sz w:val="28"/>
        </w:rPr>
        <w:t>
      14. Мекеме мақсатқа қол жеткізу үшін:</w:t>
      </w:r>
    </w:p>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p>
      <w:pPr>
        <w:spacing w:after="0"/>
        <w:ind w:left="0"/>
        <w:jc w:val="both"/>
      </w:pPr>
      <w:r>
        <w:rPr>
          <w:rFonts w:ascii="Times New Roman"/>
          <w:b w:val="false"/>
          <w:i w:val="false"/>
          <w:color w:val="000000"/>
          <w:sz w:val="28"/>
        </w:rPr>
        <w:t>
      12) апатқа ұшыраған туристерге қажетті көмек көрсетеді.</w:t>
      </w:r>
    </w:p>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Start w:name="z692" w:id="523"/>
    <w:p>
      <w:pPr>
        <w:spacing w:after="0"/>
        <w:ind w:left="0"/>
        <w:jc w:val="left"/>
      </w:pPr>
      <w:r>
        <w:rPr>
          <w:rFonts w:ascii="Times New Roman"/>
          <w:b/>
          <w:i w:val="false"/>
          <w:color w:val="000000"/>
        </w:rPr>
        <w:t xml:space="preserve"> 4-тарау. Мекемені басқару</w:t>
      </w:r>
    </w:p>
    <w:bookmarkEnd w:id="523"/>
    <w:bookmarkStart w:name="z693" w:id="524"/>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524"/>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p>
      <w:pPr>
        <w:spacing w:after="0"/>
        <w:ind w:left="0"/>
        <w:jc w:val="both"/>
      </w:pPr>
      <w:r>
        <w:rPr>
          <w:rFonts w:ascii="Times New Roman"/>
          <w:b w:val="false"/>
          <w:i w:val="false"/>
          <w:color w:val="000000"/>
          <w:sz w:val="28"/>
        </w:rPr>
        <w:t>
      7) Мекеменің құрылымы мен шекті штат санын бекітеді;</w:t>
      </w:r>
    </w:p>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есептілікті бекітеді;</w:t>
      </w:r>
    </w:p>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Батыс Қазақстан облысының Төтенше жағдайлар департаментінің (бұдан әрі – Департамент) бастығына тікелей бағынады және мекемеге жүктелген міндеттердің орындалуына және оның функцияларын жүзеге асыруға дербес жауапты болады.</w:t>
      </w:r>
    </w:p>
    <w:bookmarkStart w:name="z694" w:id="525"/>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525"/>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Департамент бастығына бекітуге ұсынуды қаматамасыз етеді;</w:t>
      </w:r>
    </w:p>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p>
      <w:pPr>
        <w:spacing w:after="0"/>
        <w:ind w:left="0"/>
        <w:jc w:val="both"/>
      </w:pPr>
      <w:r>
        <w:rPr>
          <w:rFonts w:ascii="Times New Roman"/>
          <w:b w:val="false"/>
          <w:i w:val="false"/>
          <w:color w:val="000000"/>
          <w:sz w:val="28"/>
        </w:rPr>
        <w:t>
      20) мына:</w:t>
      </w:r>
    </w:p>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и психологиялық оңалтуды жақсарту;</w:t>
      </w:r>
    </w:p>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p>
      <w:pPr>
        <w:spacing w:after="0"/>
        <w:ind w:left="0"/>
        <w:jc w:val="both"/>
      </w:pPr>
      <w:r>
        <w:rPr>
          <w:rFonts w:ascii="Times New Roman"/>
          <w:b w:val="false"/>
          <w:i w:val="false"/>
          <w:color w:val="000000"/>
          <w:sz w:val="28"/>
        </w:rPr>
        <w:t>
      өз оқу-жаттығу жаттықтыру базаларын құру;</w:t>
      </w:r>
    </w:p>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Start w:name="z695" w:id="526"/>
    <w:p>
      <w:pPr>
        <w:spacing w:after="0"/>
        <w:ind w:left="0"/>
        <w:jc w:val="left"/>
      </w:pPr>
      <w:r>
        <w:rPr>
          <w:rFonts w:ascii="Times New Roman"/>
          <w:b/>
          <w:i w:val="false"/>
          <w:color w:val="000000"/>
        </w:rPr>
        <w:t xml:space="preserve"> 5-тарау. Мекеменің мүлкін құру тәртібі</w:t>
      </w:r>
    </w:p>
    <w:bookmarkEnd w:id="526"/>
    <w:bookmarkStart w:name="z696" w:id="527"/>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527"/>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bookmarkStart w:name="z697" w:id="528"/>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End w:id="528"/>
    <w:bookmarkStart w:name="z698" w:id="529"/>
    <w:p>
      <w:pPr>
        <w:spacing w:after="0"/>
        <w:ind w:left="0"/>
        <w:jc w:val="left"/>
      </w:pPr>
      <w:r>
        <w:rPr>
          <w:rFonts w:ascii="Times New Roman"/>
          <w:b/>
          <w:i w:val="false"/>
          <w:color w:val="000000"/>
        </w:rPr>
        <w:t xml:space="preserve"> 6-тарау. Мекеменің жұмыс режимі</w:t>
      </w:r>
    </w:p>
    <w:bookmarkEnd w:id="529"/>
    <w:bookmarkStart w:name="z699" w:id="530"/>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530"/>
    <w:bookmarkStart w:name="z700" w:id="531"/>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531"/>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Start w:name="z701" w:id="532"/>
    <w:p>
      <w:pPr>
        <w:spacing w:after="0"/>
        <w:ind w:left="0"/>
        <w:jc w:val="left"/>
      </w:pPr>
      <w:r>
        <w:rPr>
          <w:rFonts w:ascii="Times New Roman"/>
          <w:b/>
          <w:i w:val="false"/>
          <w:color w:val="000000"/>
        </w:rPr>
        <w:t xml:space="preserve"> 8-тарау. Қызметті қайта ұйымдастыру және тарату шарттары</w:t>
      </w:r>
    </w:p>
    <w:bookmarkEnd w:id="532"/>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551 бұйрығына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36-қосымша</w:t>
            </w:r>
          </w:p>
        </w:tc>
      </w:tr>
    </w:tbl>
    <w:bookmarkStart w:name="z704" w:id="533"/>
    <w:p>
      <w:pPr>
        <w:spacing w:after="0"/>
        <w:ind w:left="0"/>
        <w:jc w:val="left"/>
      </w:pPr>
      <w:r>
        <w:rPr>
          <w:rFonts w:ascii="Times New Roman"/>
          <w:b/>
          <w:i w:val="false"/>
          <w:color w:val="000000"/>
        </w:rPr>
        <w:t xml:space="preserve"> "Қазақстан Республикасы Төтенше жағдайлар министрлігі Қарағанды облысы төтенше жағдайлар департаментінің жедел-құтқару жасағы (Қарағанды қаласы)" республикалық мемлекеттік мекемесінің  жарғысы 1-тарау. Жалпы ережелер</w:t>
      </w:r>
    </w:p>
    <w:bookmarkEnd w:id="533"/>
    <w:bookmarkStart w:name="z705" w:id="534"/>
    <w:p>
      <w:pPr>
        <w:spacing w:after="0"/>
        <w:ind w:left="0"/>
        <w:jc w:val="both"/>
      </w:pPr>
      <w:r>
        <w:rPr>
          <w:rFonts w:ascii="Times New Roman"/>
          <w:b w:val="false"/>
          <w:i w:val="false"/>
          <w:color w:val="000000"/>
          <w:sz w:val="28"/>
        </w:rPr>
        <w:t>
      1. "Қазақстан Республикасы Төтенше жағдайлар министрлігі Қарағанды облысы төтенше жағдайлар департаментінің жедел-құтқару жасағы (Қарағанды қаласы)"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534"/>
    <w:bookmarkStart w:name="z706" w:id="535"/>
    <w:p>
      <w:pPr>
        <w:spacing w:after="0"/>
        <w:ind w:left="0"/>
        <w:jc w:val="both"/>
      </w:pPr>
      <w:r>
        <w:rPr>
          <w:rFonts w:ascii="Times New Roman"/>
          <w:b w:val="false"/>
          <w:i w:val="false"/>
          <w:color w:val="000000"/>
          <w:sz w:val="28"/>
        </w:rPr>
        <w:t>
      2. Мемлекеттік мекеменің түрі: республикалық.</w:t>
      </w:r>
    </w:p>
    <w:bookmarkEnd w:id="535"/>
    <w:p>
      <w:pPr>
        <w:spacing w:after="0"/>
        <w:ind w:left="0"/>
        <w:jc w:val="both"/>
      </w:pPr>
      <w:r>
        <w:rPr>
          <w:rFonts w:ascii="Times New Roman"/>
          <w:b w:val="false"/>
          <w:i w:val="false"/>
          <w:color w:val="000000"/>
          <w:sz w:val="28"/>
        </w:rPr>
        <w:t xml:space="preserve">
      3. Мекеме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 Қарағанды облысы төтенше жағдайлар департаментінің жедел-құтқару жасағы (Қарағанды қаласы)" республикалық мемлекеттік мекемесі.</w:t>
      </w:r>
    </w:p>
    <w:bookmarkStart w:name="z707" w:id="536"/>
    <w:p>
      <w:pPr>
        <w:spacing w:after="0"/>
        <w:ind w:left="0"/>
        <w:jc w:val="both"/>
      </w:pPr>
      <w:r>
        <w:rPr>
          <w:rFonts w:ascii="Times New Roman"/>
          <w:b w:val="false"/>
          <w:i w:val="false"/>
          <w:color w:val="000000"/>
          <w:sz w:val="28"/>
        </w:rPr>
        <w:t>
      7. Мекеменің орналасқан жері: 100012 индексі, Қазақстан Республикасы, Қарағанды облысы, Қарағанды қаласы, Қазыбек би ауданы, Т.Аханов көшесі, 19</w:t>
      </w:r>
    </w:p>
    <w:bookmarkEnd w:id="536"/>
    <w:bookmarkStart w:name="z708" w:id="537"/>
    <w:p>
      <w:pPr>
        <w:spacing w:after="0"/>
        <w:ind w:left="0"/>
        <w:jc w:val="left"/>
      </w:pPr>
      <w:r>
        <w:rPr>
          <w:rFonts w:ascii="Times New Roman"/>
          <w:b/>
          <w:i w:val="false"/>
          <w:color w:val="000000"/>
        </w:rPr>
        <w:t xml:space="preserve"> 2-тарау. Мекеменің заңды мәртебесі</w:t>
      </w:r>
    </w:p>
    <w:bookmarkEnd w:id="537"/>
    <w:bookmarkStart w:name="z709" w:id="538"/>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538"/>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Start w:name="z710" w:id="539"/>
    <w:p>
      <w:pPr>
        <w:spacing w:after="0"/>
        <w:ind w:left="0"/>
        <w:jc w:val="left"/>
      </w:pPr>
      <w:r>
        <w:rPr>
          <w:rFonts w:ascii="Times New Roman"/>
          <w:b/>
          <w:i w:val="false"/>
          <w:color w:val="000000"/>
        </w:rPr>
        <w:t xml:space="preserve"> 3-тарау. Мекеме қызметінің мәні мен мақсаттары</w:t>
      </w:r>
    </w:p>
    <w:bookmarkEnd w:id="539"/>
    <w:bookmarkStart w:name="z711" w:id="540"/>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мен жою болып табылады.</w:t>
      </w:r>
    </w:p>
    <w:bookmarkEnd w:id="540"/>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p>
      <w:pPr>
        <w:spacing w:after="0"/>
        <w:ind w:left="0"/>
        <w:jc w:val="both"/>
      </w:pPr>
      <w:r>
        <w:rPr>
          <w:rFonts w:ascii="Times New Roman"/>
          <w:b w:val="false"/>
          <w:i w:val="false"/>
          <w:color w:val="000000"/>
          <w:sz w:val="28"/>
        </w:rPr>
        <w:t>
      14. Мекеме мақсатқа қол жеткізу үшін:</w:t>
      </w:r>
    </w:p>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p>
      <w:pPr>
        <w:spacing w:after="0"/>
        <w:ind w:left="0"/>
        <w:jc w:val="both"/>
      </w:pPr>
      <w:r>
        <w:rPr>
          <w:rFonts w:ascii="Times New Roman"/>
          <w:b w:val="false"/>
          <w:i w:val="false"/>
          <w:color w:val="000000"/>
          <w:sz w:val="28"/>
        </w:rPr>
        <w:t>
      12) апатқа ұшыраған туристерге қажетті көмек көрсетеді.</w:t>
      </w:r>
    </w:p>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bookmarkStart w:name="z712" w:id="541"/>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End w:id="541"/>
    <w:bookmarkStart w:name="z713" w:id="542"/>
    <w:p>
      <w:pPr>
        <w:spacing w:after="0"/>
        <w:ind w:left="0"/>
        <w:jc w:val="left"/>
      </w:pPr>
      <w:r>
        <w:rPr>
          <w:rFonts w:ascii="Times New Roman"/>
          <w:b/>
          <w:i w:val="false"/>
          <w:color w:val="000000"/>
        </w:rPr>
        <w:t xml:space="preserve"> 4-тарау. Мекемені басқару</w:t>
      </w:r>
    </w:p>
    <w:bookmarkEnd w:id="542"/>
    <w:bookmarkStart w:name="z714" w:id="543"/>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543"/>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p>
      <w:pPr>
        <w:spacing w:after="0"/>
        <w:ind w:left="0"/>
        <w:jc w:val="both"/>
      </w:pPr>
      <w:r>
        <w:rPr>
          <w:rFonts w:ascii="Times New Roman"/>
          <w:b w:val="false"/>
          <w:i w:val="false"/>
          <w:color w:val="000000"/>
          <w:sz w:val="28"/>
        </w:rPr>
        <w:t>
      7) Мекеменің құрылымы мен шекті штат санын бекітеді;</w:t>
      </w:r>
    </w:p>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есептілікті бекітеді;</w:t>
      </w:r>
    </w:p>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Қарағанды облысының Төтенше жағдайлар департаментінің (бұдан әрі – Департамент) бастығына тікелей бағынады және мекемеге жүктелген міндеттердің орындалуына және оның функцияларын жүзеге асыруға дербес жауапты болады.</w:t>
      </w:r>
    </w:p>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Start w:name="z715" w:id="544"/>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bookmarkEnd w:id="544"/>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Департамент бастығына бекітуге ұсынуды қаматамасыз етеді;</w:t>
      </w:r>
    </w:p>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p>
      <w:pPr>
        <w:spacing w:after="0"/>
        <w:ind w:left="0"/>
        <w:jc w:val="both"/>
      </w:pPr>
      <w:r>
        <w:rPr>
          <w:rFonts w:ascii="Times New Roman"/>
          <w:b w:val="false"/>
          <w:i w:val="false"/>
          <w:color w:val="000000"/>
          <w:sz w:val="28"/>
        </w:rPr>
        <w:t>
      20) мына:</w:t>
      </w:r>
    </w:p>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и психологиялық оңалтуды жақсарту;</w:t>
      </w:r>
    </w:p>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p>
      <w:pPr>
        <w:spacing w:after="0"/>
        <w:ind w:left="0"/>
        <w:jc w:val="both"/>
      </w:pPr>
      <w:r>
        <w:rPr>
          <w:rFonts w:ascii="Times New Roman"/>
          <w:b w:val="false"/>
          <w:i w:val="false"/>
          <w:color w:val="000000"/>
          <w:sz w:val="28"/>
        </w:rPr>
        <w:t>
      өз оқу-жаттығу жаттықтыру базаларын құру;</w:t>
      </w:r>
    </w:p>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Start w:name="z716" w:id="545"/>
    <w:p>
      <w:pPr>
        <w:spacing w:after="0"/>
        <w:ind w:left="0"/>
        <w:jc w:val="left"/>
      </w:pPr>
      <w:r>
        <w:rPr>
          <w:rFonts w:ascii="Times New Roman"/>
          <w:b/>
          <w:i w:val="false"/>
          <w:color w:val="000000"/>
        </w:rPr>
        <w:t xml:space="preserve"> 5-тарау. Мекеменің мүлкін құру тәртібі</w:t>
      </w:r>
    </w:p>
    <w:bookmarkEnd w:id="545"/>
    <w:bookmarkStart w:name="z717" w:id="546"/>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546"/>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bookmarkStart w:name="z718" w:id="547"/>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End w:id="547"/>
    <w:bookmarkStart w:name="z719" w:id="548"/>
    <w:p>
      <w:pPr>
        <w:spacing w:after="0"/>
        <w:ind w:left="0"/>
        <w:jc w:val="left"/>
      </w:pPr>
      <w:r>
        <w:rPr>
          <w:rFonts w:ascii="Times New Roman"/>
          <w:b/>
          <w:i w:val="false"/>
          <w:color w:val="000000"/>
        </w:rPr>
        <w:t xml:space="preserve"> 6-тарау. Мекеменің жұмыс режимі</w:t>
      </w:r>
    </w:p>
    <w:bookmarkEnd w:id="548"/>
    <w:bookmarkStart w:name="z720" w:id="549"/>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549"/>
    <w:bookmarkStart w:name="z721" w:id="550"/>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550"/>
    <w:bookmarkStart w:name="z722" w:id="551"/>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551"/>
    <w:bookmarkStart w:name="z723" w:id="552"/>
    <w:p>
      <w:pPr>
        <w:spacing w:after="0"/>
        <w:ind w:left="0"/>
        <w:jc w:val="left"/>
      </w:pPr>
      <w:r>
        <w:rPr>
          <w:rFonts w:ascii="Times New Roman"/>
          <w:b/>
          <w:i w:val="false"/>
          <w:color w:val="000000"/>
        </w:rPr>
        <w:t xml:space="preserve"> 8-тарау. Қызметті қайта ұйымдастыру және тарату шарттары</w:t>
      </w:r>
    </w:p>
    <w:bookmarkEnd w:id="552"/>
    <w:bookmarkStart w:name="z724" w:id="553"/>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bookmarkEnd w:id="5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551 бұйрығына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37-қосымша</w:t>
            </w:r>
          </w:p>
        </w:tc>
      </w:tr>
    </w:tbl>
    <w:bookmarkStart w:name="z727" w:id="554"/>
    <w:p>
      <w:pPr>
        <w:spacing w:after="0"/>
        <w:ind w:left="0"/>
        <w:jc w:val="left"/>
      </w:pPr>
      <w:r>
        <w:rPr>
          <w:rFonts w:ascii="Times New Roman"/>
          <w:b/>
          <w:i w:val="false"/>
          <w:color w:val="000000"/>
        </w:rPr>
        <w:t xml:space="preserve"> "Қазақстан Республикасы Төтенше жағдайлар министрлігі Қызылорда облысы төтенше жағдайлар департаментінің жедел-құтқару жасағы (Қызылорда қаласы)" республикалық мемлекеттік мекемесінің  жарғысы 1-тарау. Жалпы ережелер</w:t>
      </w:r>
    </w:p>
    <w:bookmarkEnd w:id="554"/>
    <w:bookmarkStart w:name="z728" w:id="555"/>
    <w:p>
      <w:pPr>
        <w:spacing w:after="0"/>
        <w:ind w:left="0"/>
        <w:jc w:val="both"/>
      </w:pPr>
      <w:r>
        <w:rPr>
          <w:rFonts w:ascii="Times New Roman"/>
          <w:b w:val="false"/>
          <w:i w:val="false"/>
          <w:color w:val="000000"/>
          <w:sz w:val="28"/>
        </w:rPr>
        <w:t>
      1. "Қазақстан Республикасы Төтенше жағдайлар министрлігі Қызылорда облысы төтенше жағдайлар департаментінің жедел-құтқару жасағы (Қызылорда қаласы)" республикалық мемлекеттік мекемесі (бұдан әрі – Мекеме) табиғи және техногендік сипаттағы төтенше жағдайларды алдын алу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555"/>
    <w:bookmarkStart w:name="z729" w:id="556"/>
    <w:p>
      <w:pPr>
        <w:spacing w:after="0"/>
        <w:ind w:left="0"/>
        <w:jc w:val="both"/>
      </w:pPr>
      <w:r>
        <w:rPr>
          <w:rFonts w:ascii="Times New Roman"/>
          <w:b w:val="false"/>
          <w:i w:val="false"/>
          <w:color w:val="000000"/>
          <w:sz w:val="28"/>
        </w:rPr>
        <w:t>
      2. Мемлекеттік мекеменің түрі: республикалық.</w:t>
      </w:r>
    </w:p>
    <w:bookmarkEnd w:id="556"/>
    <w:p>
      <w:pPr>
        <w:spacing w:after="0"/>
        <w:ind w:left="0"/>
        <w:jc w:val="both"/>
      </w:pPr>
      <w:r>
        <w:rPr>
          <w:rFonts w:ascii="Times New Roman"/>
          <w:b w:val="false"/>
          <w:i w:val="false"/>
          <w:color w:val="000000"/>
          <w:sz w:val="28"/>
        </w:rPr>
        <w:t xml:space="preserve">
      3. Мекеме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 Қызылорда облысы төтенше жағдайлар департаментінің жедел-құтқару жасағы (Қызылорда қаласы)" республикалық мемлекеттік мекемесі.</w:t>
      </w:r>
    </w:p>
    <w:p>
      <w:pPr>
        <w:spacing w:after="0"/>
        <w:ind w:left="0"/>
        <w:jc w:val="both"/>
      </w:pPr>
      <w:r>
        <w:rPr>
          <w:rFonts w:ascii="Times New Roman"/>
          <w:b w:val="false"/>
          <w:i w:val="false"/>
          <w:color w:val="000000"/>
          <w:sz w:val="28"/>
        </w:rPr>
        <w:t>
      7. Мекеменің орналасқан жері: 120001 индексі, Қазақстан Республикасы, Қызылорда облысы, Қызылорда қаласы, Д. Қонаев көшесі, 2 А.</w:t>
      </w:r>
    </w:p>
    <w:bookmarkStart w:name="z730" w:id="557"/>
    <w:p>
      <w:pPr>
        <w:spacing w:after="0"/>
        <w:ind w:left="0"/>
        <w:jc w:val="left"/>
      </w:pPr>
      <w:r>
        <w:rPr>
          <w:rFonts w:ascii="Times New Roman"/>
          <w:b/>
          <w:i w:val="false"/>
          <w:color w:val="000000"/>
        </w:rPr>
        <w:t xml:space="preserve"> 2-тарау. Мекеменің заңды мәртебесі</w:t>
      </w:r>
    </w:p>
    <w:bookmarkEnd w:id="557"/>
    <w:bookmarkStart w:name="z731" w:id="558"/>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558"/>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Start w:name="z732" w:id="559"/>
    <w:p>
      <w:pPr>
        <w:spacing w:after="0"/>
        <w:ind w:left="0"/>
        <w:jc w:val="left"/>
      </w:pPr>
      <w:r>
        <w:rPr>
          <w:rFonts w:ascii="Times New Roman"/>
          <w:b/>
          <w:i w:val="false"/>
          <w:color w:val="000000"/>
        </w:rPr>
        <w:t xml:space="preserve"> 3-тарау. Мекеме қызметінің мәні мен мақсаттары</w:t>
      </w:r>
    </w:p>
    <w:bookmarkEnd w:id="559"/>
    <w:bookmarkStart w:name="z733" w:id="560"/>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мен жою болып табылады.</w:t>
      </w:r>
    </w:p>
    <w:bookmarkEnd w:id="560"/>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p>
      <w:pPr>
        <w:spacing w:after="0"/>
        <w:ind w:left="0"/>
        <w:jc w:val="both"/>
      </w:pPr>
      <w:r>
        <w:rPr>
          <w:rFonts w:ascii="Times New Roman"/>
          <w:b w:val="false"/>
          <w:i w:val="false"/>
          <w:color w:val="000000"/>
          <w:sz w:val="28"/>
        </w:rPr>
        <w:t>
      14. Мекеме мақсатқа қол жеткізу үшін:</w:t>
      </w:r>
    </w:p>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p>
      <w:pPr>
        <w:spacing w:after="0"/>
        <w:ind w:left="0"/>
        <w:jc w:val="both"/>
      </w:pPr>
      <w:r>
        <w:rPr>
          <w:rFonts w:ascii="Times New Roman"/>
          <w:b w:val="false"/>
          <w:i w:val="false"/>
          <w:color w:val="000000"/>
          <w:sz w:val="28"/>
        </w:rPr>
        <w:t>
      12) апатқа ұшыраған туристерге қажетті көмек көрсетеді.</w:t>
      </w:r>
    </w:p>
    <w:bookmarkStart w:name="z734" w:id="561"/>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bookmarkEnd w:id="561"/>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Start w:name="z735" w:id="562"/>
    <w:p>
      <w:pPr>
        <w:spacing w:after="0"/>
        <w:ind w:left="0"/>
        <w:jc w:val="left"/>
      </w:pPr>
      <w:r>
        <w:rPr>
          <w:rFonts w:ascii="Times New Roman"/>
          <w:b/>
          <w:i w:val="false"/>
          <w:color w:val="000000"/>
        </w:rPr>
        <w:t xml:space="preserve"> 4-тарау. Мекемені басқару</w:t>
      </w:r>
    </w:p>
    <w:bookmarkEnd w:id="562"/>
    <w:bookmarkStart w:name="z736" w:id="563"/>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563"/>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p>
      <w:pPr>
        <w:spacing w:after="0"/>
        <w:ind w:left="0"/>
        <w:jc w:val="both"/>
      </w:pPr>
      <w:r>
        <w:rPr>
          <w:rFonts w:ascii="Times New Roman"/>
          <w:b w:val="false"/>
          <w:i w:val="false"/>
          <w:color w:val="000000"/>
          <w:sz w:val="28"/>
        </w:rPr>
        <w:t>
      7) Мекеменің құрылымы мен шекті штат санын бекітеді;</w:t>
      </w:r>
    </w:p>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есептілікті бекітеді;</w:t>
      </w:r>
    </w:p>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bookmarkStart w:name="z737" w:id="564"/>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Қызылорда облысының Төтенше жағдайлар департаментінің (бұдан әрі – Департамент) бастығына тікелей бағынады және мекемеге жүктелген міндеттердің орындалуына және оның функцияларын жүзеге асыруға дербес жауапты болады.</w:t>
      </w:r>
    </w:p>
    <w:bookmarkEnd w:id="564"/>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Департамент бастығына бекітуге ұсынуды қаматамасыз етеді;</w:t>
      </w:r>
    </w:p>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p>
      <w:pPr>
        <w:spacing w:after="0"/>
        <w:ind w:left="0"/>
        <w:jc w:val="both"/>
      </w:pPr>
      <w:r>
        <w:rPr>
          <w:rFonts w:ascii="Times New Roman"/>
          <w:b w:val="false"/>
          <w:i w:val="false"/>
          <w:color w:val="000000"/>
          <w:sz w:val="28"/>
        </w:rPr>
        <w:t>
      20) мына:</w:t>
      </w:r>
    </w:p>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и психологиялық оңалтуды жақсарту;</w:t>
      </w:r>
    </w:p>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p>
      <w:pPr>
        <w:spacing w:after="0"/>
        <w:ind w:left="0"/>
        <w:jc w:val="both"/>
      </w:pPr>
      <w:r>
        <w:rPr>
          <w:rFonts w:ascii="Times New Roman"/>
          <w:b w:val="false"/>
          <w:i w:val="false"/>
          <w:color w:val="000000"/>
          <w:sz w:val="28"/>
        </w:rPr>
        <w:t>
      өз оқу-жаттығу жаттықтыру базаларын құру;</w:t>
      </w:r>
    </w:p>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Start w:name="z738" w:id="565"/>
    <w:p>
      <w:pPr>
        <w:spacing w:after="0"/>
        <w:ind w:left="0"/>
        <w:jc w:val="left"/>
      </w:pPr>
      <w:r>
        <w:rPr>
          <w:rFonts w:ascii="Times New Roman"/>
          <w:b/>
          <w:i w:val="false"/>
          <w:color w:val="000000"/>
        </w:rPr>
        <w:t xml:space="preserve"> 5-тарау. Мекеменің мүлкін құру тәртібі</w:t>
      </w:r>
    </w:p>
    <w:bookmarkEnd w:id="565"/>
    <w:bookmarkStart w:name="z739" w:id="566"/>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566"/>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Start w:name="z740" w:id="567"/>
    <w:p>
      <w:pPr>
        <w:spacing w:after="0"/>
        <w:ind w:left="0"/>
        <w:jc w:val="left"/>
      </w:pPr>
      <w:r>
        <w:rPr>
          <w:rFonts w:ascii="Times New Roman"/>
          <w:b/>
          <w:i w:val="false"/>
          <w:color w:val="000000"/>
        </w:rPr>
        <w:t xml:space="preserve"> 6-тарау. Мекеменің жұмыс режимі</w:t>
      </w:r>
    </w:p>
    <w:bookmarkEnd w:id="567"/>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Start w:name="z741" w:id="568"/>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568"/>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Start w:name="z742" w:id="569"/>
    <w:p>
      <w:pPr>
        <w:spacing w:after="0"/>
        <w:ind w:left="0"/>
        <w:jc w:val="left"/>
      </w:pPr>
      <w:r>
        <w:rPr>
          <w:rFonts w:ascii="Times New Roman"/>
          <w:b/>
          <w:i w:val="false"/>
          <w:color w:val="000000"/>
        </w:rPr>
        <w:t xml:space="preserve"> 8-тарау. Қызметті қайта ұйымдастыру және тарату шарттары</w:t>
      </w:r>
    </w:p>
    <w:bookmarkEnd w:id="569"/>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551 бұйрығына</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38-қосымша</w:t>
            </w:r>
          </w:p>
        </w:tc>
      </w:tr>
    </w:tbl>
    <w:bookmarkStart w:name="z745" w:id="570"/>
    <w:p>
      <w:pPr>
        <w:spacing w:after="0"/>
        <w:ind w:left="0"/>
        <w:jc w:val="left"/>
      </w:pPr>
      <w:r>
        <w:rPr>
          <w:rFonts w:ascii="Times New Roman"/>
          <w:b/>
          <w:i w:val="false"/>
          <w:color w:val="000000"/>
        </w:rPr>
        <w:t xml:space="preserve"> "Қазақстан Республикасы Төтенше жағдайлар министрлігі Қостанай облысы төтенше жағдайлар департаментінің жедел-құтқару жасағы (Қостанай қаласы)" республикалық мемлекеттік мекемесінің  жарғысы 1-тарау. Жалпы ережелер</w:t>
      </w:r>
    </w:p>
    <w:bookmarkEnd w:id="570"/>
    <w:bookmarkStart w:name="z746" w:id="571"/>
    <w:p>
      <w:pPr>
        <w:spacing w:after="0"/>
        <w:ind w:left="0"/>
        <w:jc w:val="both"/>
      </w:pPr>
      <w:r>
        <w:rPr>
          <w:rFonts w:ascii="Times New Roman"/>
          <w:b w:val="false"/>
          <w:i w:val="false"/>
          <w:color w:val="000000"/>
          <w:sz w:val="28"/>
        </w:rPr>
        <w:t>
      1. "Қазақстан Республикасы Төтенше жағдайлар министрлігі Қостанай облысы төтенше жағдайлар департаментінің жедел-құтқару жасағы (Қостанай қаласы)"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571"/>
    <w:bookmarkStart w:name="z747" w:id="572"/>
    <w:p>
      <w:pPr>
        <w:spacing w:after="0"/>
        <w:ind w:left="0"/>
        <w:jc w:val="both"/>
      </w:pPr>
      <w:r>
        <w:rPr>
          <w:rFonts w:ascii="Times New Roman"/>
          <w:b w:val="false"/>
          <w:i w:val="false"/>
          <w:color w:val="000000"/>
          <w:sz w:val="28"/>
        </w:rPr>
        <w:t>
      2. Мемлекеттік мекеменің түрі: республикалық.</w:t>
      </w:r>
    </w:p>
    <w:bookmarkEnd w:id="572"/>
    <w:p>
      <w:pPr>
        <w:spacing w:after="0"/>
        <w:ind w:left="0"/>
        <w:jc w:val="both"/>
      </w:pPr>
      <w:r>
        <w:rPr>
          <w:rFonts w:ascii="Times New Roman"/>
          <w:b w:val="false"/>
          <w:i w:val="false"/>
          <w:color w:val="000000"/>
          <w:sz w:val="28"/>
        </w:rPr>
        <w:t xml:space="preserve">
      3. Мекеме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 Қостанай облысы төтенше жағдайлар департаментінің жедел-құтқару жасағы (Қостанай қаласы)" республикалық мемлекеттік мекемесі.</w:t>
      </w:r>
    </w:p>
    <w:p>
      <w:pPr>
        <w:spacing w:after="0"/>
        <w:ind w:left="0"/>
        <w:jc w:val="both"/>
      </w:pPr>
      <w:r>
        <w:rPr>
          <w:rFonts w:ascii="Times New Roman"/>
          <w:b w:val="false"/>
          <w:i w:val="false"/>
          <w:color w:val="000000"/>
          <w:sz w:val="28"/>
        </w:rPr>
        <w:t>
      7. Мекеменің орналасқан жері: 110003 индексі, Қазақстан Республикасы, Қостанай облысы, Қостанай қаласы, Майлин көшесі 5.</w:t>
      </w:r>
    </w:p>
    <w:bookmarkStart w:name="z748" w:id="573"/>
    <w:p>
      <w:pPr>
        <w:spacing w:after="0"/>
        <w:ind w:left="0"/>
        <w:jc w:val="left"/>
      </w:pPr>
      <w:r>
        <w:rPr>
          <w:rFonts w:ascii="Times New Roman"/>
          <w:b/>
          <w:i w:val="false"/>
          <w:color w:val="000000"/>
        </w:rPr>
        <w:t xml:space="preserve"> 2-тарау. Мекеменің заңды мәртебесі</w:t>
      </w:r>
    </w:p>
    <w:bookmarkEnd w:id="573"/>
    <w:bookmarkStart w:name="z749" w:id="574"/>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574"/>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Start w:name="z750" w:id="575"/>
    <w:p>
      <w:pPr>
        <w:spacing w:after="0"/>
        <w:ind w:left="0"/>
        <w:jc w:val="left"/>
      </w:pPr>
      <w:r>
        <w:rPr>
          <w:rFonts w:ascii="Times New Roman"/>
          <w:b/>
          <w:i w:val="false"/>
          <w:color w:val="000000"/>
        </w:rPr>
        <w:t xml:space="preserve"> 3-тарау. Мекеме қызметінің мәні мен мақсаттары</w:t>
      </w:r>
    </w:p>
    <w:bookmarkEnd w:id="575"/>
    <w:bookmarkStart w:name="z751" w:id="576"/>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мен жою болып табылады.</w:t>
      </w:r>
    </w:p>
    <w:bookmarkEnd w:id="576"/>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p>
      <w:pPr>
        <w:spacing w:after="0"/>
        <w:ind w:left="0"/>
        <w:jc w:val="both"/>
      </w:pPr>
      <w:r>
        <w:rPr>
          <w:rFonts w:ascii="Times New Roman"/>
          <w:b w:val="false"/>
          <w:i w:val="false"/>
          <w:color w:val="000000"/>
          <w:sz w:val="28"/>
        </w:rPr>
        <w:t>
      14. Мекеме мақсатқа қол жеткізу үшін:</w:t>
      </w:r>
    </w:p>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p>
      <w:pPr>
        <w:spacing w:after="0"/>
        <w:ind w:left="0"/>
        <w:jc w:val="both"/>
      </w:pPr>
      <w:r>
        <w:rPr>
          <w:rFonts w:ascii="Times New Roman"/>
          <w:b w:val="false"/>
          <w:i w:val="false"/>
          <w:color w:val="000000"/>
          <w:sz w:val="28"/>
        </w:rPr>
        <w:t>
      12) апатқа ұшыраған туристерге қажетті көмек көрсетеді.</w:t>
      </w:r>
    </w:p>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bookmarkStart w:name="z752" w:id="577"/>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End w:id="577"/>
    <w:bookmarkStart w:name="z753" w:id="578"/>
    <w:p>
      <w:pPr>
        <w:spacing w:after="0"/>
        <w:ind w:left="0"/>
        <w:jc w:val="left"/>
      </w:pPr>
      <w:r>
        <w:rPr>
          <w:rFonts w:ascii="Times New Roman"/>
          <w:b/>
          <w:i w:val="false"/>
          <w:color w:val="000000"/>
        </w:rPr>
        <w:t xml:space="preserve"> 4-тарау. Мекемені басқару</w:t>
      </w:r>
    </w:p>
    <w:bookmarkEnd w:id="578"/>
    <w:bookmarkStart w:name="z754" w:id="579"/>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579"/>
    <w:bookmarkStart w:name="z755" w:id="580"/>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580"/>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p>
      <w:pPr>
        <w:spacing w:after="0"/>
        <w:ind w:left="0"/>
        <w:jc w:val="both"/>
      </w:pPr>
      <w:r>
        <w:rPr>
          <w:rFonts w:ascii="Times New Roman"/>
          <w:b w:val="false"/>
          <w:i w:val="false"/>
          <w:color w:val="000000"/>
          <w:sz w:val="28"/>
        </w:rPr>
        <w:t>
      7) Мекеменің құрылымы мен шекті штат санын бекітеді;</w:t>
      </w:r>
    </w:p>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есептілікті бекітеді;</w:t>
      </w:r>
    </w:p>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Қостанай облысының Төтенше жағдайлар департаментінің (бұдан әрі – Департамент) бастығына тікелей бағынады және мекемеге жүктелген міндеттердің орындалуына және оның функцияларын жүзеге асыруға дербес жауапты болады.</w:t>
      </w:r>
    </w:p>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Start w:name="z756" w:id="581"/>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bookmarkEnd w:id="581"/>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Департамент бастығына бекітуге ұсынуды қаматамасыз етеді;</w:t>
      </w:r>
    </w:p>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p>
      <w:pPr>
        <w:spacing w:after="0"/>
        <w:ind w:left="0"/>
        <w:jc w:val="both"/>
      </w:pPr>
      <w:r>
        <w:rPr>
          <w:rFonts w:ascii="Times New Roman"/>
          <w:b w:val="false"/>
          <w:i w:val="false"/>
          <w:color w:val="000000"/>
          <w:sz w:val="28"/>
        </w:rPr>
        <w:t>
      20) мына:</w:t>
      </w:r>
    </w:p>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и психологиялық оңалтуды жақсарту;</w:t>
      </w:r>
    </w:p>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p>
      <w:pPr>
        <w:spacing w:after="0"/>
        <w:ind w:left="0"/>
        <w:jc w:val="both"/>
      </w:pPr>
      <w:r>
        <w:rPr>
          <w:rFonts w:ascii="Times New Roman"/>
          <w:b w:val="false"/>
          <w:i w:val="false"/>
          <w:color w:val="000000"/>
          <w:sz w:val="28"/>
        </w:rPr>
        <w:t>
      өз оқу-жаттығу жаттықтыру базаларын құру;</w:t>
      </w:r>
    </w:p>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Start w:name="z757" w:id="582"/>
    <w:p>
      <w:pPr>
        <w:spacing w:after="0"/>
        <w:ind w:left="0"/>
        <w:jc w:val="left"/>
      </w:pPr>
      <w:r>
        <w:rPr>
          <w:rFonts w:ascii="Times New Roman"/>
          <w:b/>
          <w:i w:val="false"/>
          <w:color w:val="000000"/>
        </w:rPr>
        <w:t xml:space="preserve"> 5-тарау. Мекеменің мүлкін құру тәртібі</w:t>
      </w:r>
    </w:p>
    <w:bookmarkEnd w:id="582"/>
    <w:bookmarkStart w:name="z758" w:id="583"/>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583"/>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Start w:name="z759" w:id="584"/>
    <w:p>
      <w:pPr>
        <w:spacing w:after="0"/>
        <w:ind w:left="0"/>
        <w:jc w:val="left"/>
      </w:pPr>
      <w:r>
        <w:rPr>
          <w:rFonts w:ascii="Times New Roman"/>
          <w:b/>
          <w:i w:val="false"/>
          <w:color w:val="000000"/>
        </w:rPr>
        <w:t xml:space="preserve"> 6-тарау. Мекеменің жұмыс режимі</w:t>
      </w:r>
    </w:p>
    <w:bookmarkEnd w:id="584"/>
    <w:bookmarkStart w:name="z760" w:id="585"/>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585"/>
    <w:bookmarkStart w:name="z761" w:id="586"/>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586"/>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Start w:name="z762" w:id="587"/>
    <w:p>
      <w:pPr>
        <w:spacing w:after="0"/>
        <w:ind w:left="0"/>
        <w:jc w:val="left"/>
      </w:pPr>
      <w:r>
        <w:rPr>
          <w:rFonts w:ascii="Times New Roman"/>
          <w:b/>
          <w:i w:val="false"/>
          <w:color w:val="000000"/>
        </w:rPr>
        <w:t xml:space="preserve"> 8-тарау. Қызметті қайта ұйымдастыру және тарату шарттары</w:t>
      </w:r>
    </w:p>
    <w:bookmarkEnd w:id="587"/>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551 бұйрығына</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39-қосымша</w:t>
            </w:r>
          </w:p>
        </w:tc>
      </w:tr>
    </w:tbl>
    <w:bookmarkStart w:name="z765" w:id="588"/>
    <w:p>
      <w:pPr>
        <w:spacing w:after="0"/>
        <w:ind w:left="0"/>
        <w:jc w:val="left"/>
      </w:pPr>
      <w:r>
        <w:rPr>
          <w:rFonts w:ascii="Times New Roman"/>
          <w:b/>
          <w:i w:val="false"/>
          <w:color w:val="000000"/>
        </w:rPr>
        <w:t xml:space="preserve"> "Қазақстан Республикасы Төтенше жағдайлар министрлігі Маңғыстау облысы төтенше жағдайлар департаментінің жедел-құтқару жасағы (Ақтау қаласы)" республикалық мемлекеттік мекемесінің  жарғысы 1-тарау. Жалпы ережелер</w:t>
      </w:r>
    </w:p>
    <w:bookmarkEnd w:id="588"/>
    <w:bookmarkStart w:name="z766" w:id="589"/>
    <w:p>
      <w:pPr>
        <w:spacing w:after="0"/>
        <w:ind w:left="0"/>
        <w:jc w:val="both"/>
      </w:pPr>
      <w:r>
        <w:rPr>
          <w:rFonts w:ascii="Times New Roman"/>
          <w:b w:val="false"/>
          <w:i w:val="false"/>
          <w:color w:val="000000"/>
          <w:sz w:val="28"/>
        </w:rPr>
        <w:t>
      1. "Қазақстан Республикасы Төтенше жағдайлар министрлігі Маңғыстау облысы төтенше жағдайлар департаментінің жедел-құтқару жасағы (Ақтау қаласы)"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589"/>
    <w:bookmarkStart w:name="z767" w:id="590"/>
    <w:p>
      <w:pPr>
        <w:spacing w:after="0"/>
        <w:ind w:left="0"/>
        <w:jc w:val="both"/>
      </w:pPr>
      <w:r>
        <w:rPr>
          <w:rFonts w:ascii="Times New Roman"/>
          <w:b w:val="false"/>
          <w:i w:val="false"/>
          <w:color w:val="000000"/>
          <w:sz w:val="28"/>
        </w:rPr>
        <w:t>
      2. Мемлекеттік мекеменің түрі: республикалық.</w:t>
      </w:r>
    </w:p>
    <w:bookmarkEnd w:id="590"/>
    <w:p>
      <w:pPr>
        <w:spacing w:after="0"/>
        <w:ind w:left="0"/>
        <w:jc w:val="both"/>
      </w:pPr>
      <w:r>
        <w:rPr>
          <w:rFonts w:ascii="Times New Roman"/>
          <w:b w:val="false"/>
          <w:i w:val="false"/>
          <w:color w:val="000000"/>
          <w:sz w:val="28"/>
        </w:rPr>
        <w:t xml:space="preserve">
      3. Мекеме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 Маңғыстау облысы төтенше жағдайлар департаментінің жедел-құтқару жасағы (Ақтау қаласы)" республикалық мемлекеттік мекемесі.</w:t>
      </w:r>
    </w:p>
    <w:p>
      <w:pPr>
        <w:spacing w:after="0"/>
        <w:ind w:left="0"/>
        <w:jc w:val="both"/>
      </w:pPr>
      <w:r>
        <w:rPr>
          <w:rFonts w:ascii="Times New Roman"/>
          <w:b w:val="false"/>
          <w:i w:val="false"/>
          <w:color w:val="000000"/>
          <w:sz w:val="28"/>
        </w:rPr>
        <w:t>
      7. Мекеменің орналасқан жері: 130000 индексі, Қазақстан Республикасы, Маңғыстау облысы, Ақтау қаласы, Приморский-1 шағын ауданы, 11-ғимарат.</w:t>
      </w:r>
    </w:p>
    <w:bookmarkStart w:name="z768" w:id="591"/>
    <w:p>
      <w:pPr>
        <w:spacing w:after="0"/>
        <w:ind w:left="0"/>
        <w:jc w:val="left"/>
      </w:pPr>
      <w:r>
        <w:rPr>
          <w:rFonts w:ascii="Times New Roman"/>
          <w:b/>
          <w:i w:val="false"/>
          <w:color w:val="000000"/>
        </w:rPr>
        <w:t xml:space="preserve"> 2-тарау. Мекеменің заңды мәртебесі</w:t>
      </w:r>
    </w:p>
    <w:bookmarkEnd w:id="591"/>
    <w:bookmarkStart w:name="z769" w:id="592"/>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592"/>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Start w:name="z770" w:id="593"/>
    <w:p>
      <w:pPr>
        <w:spacing w:after="0"/>
        <w:ind w:left="0"/>
        <w:jc w:val="left"/>
      </w:pPr>
      <w:r>
        <w:rPr>
          <w:rFonts w:ascii="Times New Roman"/>
          <w:b/>
          <w:i w:val="false"/>
          <w:color w:val="000000"/>
        </w:rPr>
        <w:t xml:space="preserve"> 3-тарау. Мекеме қызметінің мәні мен мақсаттары</w:t>
      </w:r>
    </w:p>
    <w:bookmarkEnd w:id="593"/>
    <w:bookmarkStart w:name="z771" w:id="594"/>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мен жою болып табылады.</w:t>
      </w:r>
    </w:p>
    <w:bookmarkEnd w:id="594"/>
    <w:bookmarkStart w:name="z772" w:id="595"/>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bookmarkEnd w:id="595"/>
    <w:p>
      <w:pPr>
        <w:spacing w:after="0"/>
        <w:ind w:left="0"/>
        <w:jc w:val="both"/>
      </w:pPr>
      <w:r>
        <w:rPr>
          <w:rFonts w:ascii="Times New Roman"/>
          <w:b w:val="false"/>
          <w:i w:val="false"/>
          <w:color w:val="000000"/>
          <w:sz w:val="28"/>
        </w:rPr>
        <w:t>
      14. Мекеме мақсатқа қол жеткізу үшін:</w:t>
      </w:r>
    </w:p>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p>
      <w:pPr>
        <w:spacing w:after="0"/>
        <w:ind w:left="0"/>
        <w:jc w:val="both"/>
      </w:pPr>
      <w:r>
        <w:rPr>
          <w:rFonts w:ascii="Times New Roman"/>
          <w:b w:val="false"/>
          <w:i w:val="false"/>
          <w:color w:val="000000"/>
          <w:sz w:val="28"/>
        </w:rPr>
        <w:t>
      12) апатқа ұшыраған туристерге қажетті көмек көрсетеді.</w:t>
      </w:r>
    </w:p>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Start w:name="z773" w:id="596"/>
    <w:p>
      <w:pPr>
        <w:spacing w:after="0"/>
        <w:ind w:left="0"/>
        <w:jc w:val="left"/>
      </w:pPr>
      <w:r>
        <w:rPr>
          <w:rFonts w:ascii="Times New Roman"/>
          <w:b/>
          <w:i w:val="false"/>
          <w:color w:val="000000"/>
        </w:rPr>
        <w:t xml:space="preserve"> 4-тарау. Мекемені басқару</w:t>
      </w:r>
    </w:p>
    <w:bookmarkEnd w:id="596"/>
    <w:bookmarkStart w:name="z774" w:id="597"/>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597"/>
    <w:bookmarkStart w:name="z775" w:id="598"/>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598"/>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p>
      <w:pPr>
        <w:spacing w:after="0"/>
        <w:ind w:left="0"/>
        <w:jc w:val="both"/>
      </w:pPr>
      <w:r>
        <w:rPr>
          <w:rFonts w:ascii="Times New Roman"/>
          <w:b w:val="false"/>
          <w:i w:val="false"/>
          <w:color w:val="000000"/>
          <w:sz w:val="28"/>
        </w:rPr>
        <w:t>
      7) Мекеменің құрылымы мен шекті штат санын бекітеді;</w:t>
      </w:r>
    </w:p>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есептілікті бекітеді;</w:t>
      </w:r>
    </w:p>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Маңғыстау облысының Төтенше жағдайлар департаментінің (бұдан әрі – Департамент) бастығына тікелей бағынады және мекемеге жүктелген міндеттердің орындалуына және оның функцияларын жүзеге асыруға дербес жауапты болады.</w:t>
      </w:r>
    </w:p>
    <w:bookmarkStart w:name="z776" w:id="599"/>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599"/>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Департамент бастығына бекітуге ұсынуды қаматамасыз етеді;</w:t>
      </w:r>
    </w:p>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p>
      <w:pPr>
        <w:spacing w:after="0"/>
        <w:ind w:left="0"/>
        <w:jc w:val="both"/>
      </w:pPr>
      <w:r>
        <w:rPr>
          <w:rFonts w:ascii="Times New Roman"/>
          <w:b w:val="false"/>
          <w:i w:val="false"/>
          <w:color w:val="000000"/>
          <w:sz w:val="28"/>
        </w:rPr>
        <w:t>
      20) мына:</w:t>
      </w:r>
    </w:p>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и психологиялық оңалтуды жақсарту;</w:t>
      </w:r>
    </w:p>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p>
      <w:pPr>
        <w:spacing w:after="0"/>
        <w:ind w:left="0"/>
        <w:jc w:val="both"/>
      </w:pPr>
      <w:r>
        <w:rPr>
          <w:rFonts w:ascii="Times New Roman"/>
          <w:b w:val="false"/>
          <w:i w:val="false"/>
          <w:color w:val="000000"/>
          <w:sz w:val="28"/>
        </w:rPr>
        <w:t>
      өз оқу-жаттығу жаттықтыру базаларын құру;</w:t>
      </w:r>
    </w:p>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Start w:name="z777" w:id="600"/>
    <w:p>
      <w:pPr>
        <w:spacing w:after="0"/>
        <w:ind w:left="0"/>
        <w:jc w:val="left"/>
      </w:pPr>
      <w:r>
        <w:rPr>
          <w:rFonts w:ascii="Times New Roman"/>
          <w:b/>
          <w:i w:val="false"/>
          <w:color w:val="000000"/>
        </w:rPr>
        <w:t xml:space="preserve"> 5-тарау. Мекеменің мүлкін құру тәртібі</w:t>
      </w:r>
    </w:p>
    <w:bookmarkEnd w:id="600"/>
    <w:bookmarkStart w:name="z778" w:id="601"/>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601"/>
    <w:bookmarkStart w:name="z779" w:id="602"/>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bookmarkEnd w:id="602"/>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Start w:name="z780" w:id="603"/>
    <w:p>
      <w:pPr>
        <w:spacing w:after="0"/>
        <w:ind w:left="0"/>
        <w:jc w:val="left"/>
      </w:pPr>
      <w:r>
        <w:rPr>
          <w:rFonts w:ascii="Times New Roman"/>
          <w:b/>
          <w:i w:val="false"/>
          <w:color w:val="000000"/>
        </w:rPr>
        <w:t xml:space="preserve"> 6-тарау. Мекеменің жұмыс режимі</w:t>
      </w:r>
    </w:p>
    <w:bookmarkEnd w:id="603"/>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Start w:name="z781" w:id="604"/>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604"/>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Start w:name="z782" w:id="605"/>
    <w:p>
      <w:pPr>
        <w:spacing w:after="0"/>
        <w:ind w:left="0"/>
        <w:jc w:val="left"/>
      </w:pPr>
      <w:r>
        <w:rPr>
          <w:rFonts w:ascii="Times New Roman"/>
          <w:b/>
          <w:i w:val="false"/>
          <w:color w:val="000000"/>
        </w:rPr>
        <w:t xml:space="preserve"> 8-тарау. Қызметті қайта ұйымдастыру және тарату шарттары</w:t>
      </w:r>
    </w:p>
    <w:bookmarkEnd w:id="605"/>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551 бұйрығына</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40-қосымша</w:t>
            </w:r>
          </w:p>
        </w:tc>
      </w:tr>
    </w:tbl>
    <w:bookmarkStart w:name="z785" w:id="606"/>
    <w:p>
      <w:pPr>
        <w:spacing w:after="0"/>
        <w:ind w:left="0"/>
        <w:jc w:val="left"/>
      </w:pPr>
      <w:r>
        <w:rPr>
          <w:rFonts w:ascii="Times New Roman"/>
          <w:b/>
          <w:i w:val="false"/>
          <w:color w:val="000000"/>
        </w:rPr>
        <w:t xml:space="preserve"> "Қазақстан Республикасы Төтенше жағдайлар министрлігі Павлодар облысы төтенше жағдайлар департаментінің жедел-құтқару жасағы (Павлодар қаласы)" республикалық мемлекеттік мекемесінің  жарғысы 1-тарау. Жалпы ережелер</w:t>
      </w:r>
    </w:p>
    <w:bookmarkEnd w:id="606"/>
    <w:bookmarkStart w:name="z786" w:id="607"/>
    <w:p>
      <w:pPr>
        <w:spacing w:after="0"/>
        <w:ind w:left="0"/>
        <w:jc w:val="both"/>
      </w:pPr>
      <w:r>
        <w:rPr>
          <w:rFonts w:ascii="Times New Roman"/>
          <w:b w:val="false"/>
          <w:i w:val="false"/>
          <w:color w:val="000000"/>
          <w:sz w:val="28"/>
        </w:rPr>
        <w:t>
      1. "Қазақстан Республикасы Төтенше жағдайлар министрлігі Павлодар облысы төтенше жағдайлар департаментінің жедел-құтқару жасағы (Павлодар қаласы)"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607"/>
    <w:bookmarkStart w:name="z787" w:id="608"/>
    <w:p>
      <w:pPr>
        <w:spacing w:after="0"/>
        <w:ind w:left="0"/>
        <w:jc w:val="both"/>
      </w:pPr>
      <w:r>
        <w:rPr>
          <w:rFonts w:ascii="Times New Roman"/>
          <w:b w:val="false"/>
          <w:i w:val="false"/>
          <w:color w:val="000000"/>
          <w:sz w:val="28"/>
        </w:rPr>
        <w:t>
      2. Мемлекеттік мекеменің түрі: республикалық.</w:t>
      </w:r>
    </w:p>
    <w:bookmarkEnd w:id="608"/>
    <w:p>
      <w:pPr>
        <w:spacing w:after="0"/>
        <w:ind w:left="0"/>
        <w:jc w:val="both"/>
      </w:pPr>
      <w:r>
        <w:rPr>
          <w:rFonts w:ascii="Times New Roman"/>
          <w:b w:val="false"/>
          <w:i w:val="false"/>
          <w:color w:val="000000"/>
          <w:sz w:val="28"/>
        </w:rPr>
        <w:t xml:space="preserve">
      3. Мекеме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 Павлодар облысы төтенше жағдайлар департаментінің жедел-құтқару жасағы (Павлодар қаласы)" республикалық мемлекеттік мекемесі.</w:t>
      </w:r>
    </w:p>
    <w:p>
      <w:pPr>
        <w:spacing w:after="0"/>
        <w:ind w:left="0"/>
        <w:jc w:val="both"/>
      </w:pPr>
      <w:r>
        <w:rPr>
          <w:rFonts w:ascii="Times New Roman"/>
          <w:b w:val="false"/>
          <w:i w:val="false"/>
          <w:color w:val="000000"/>
          <w:sz w:val="28"/>
        </w:rPr>
        <w:t>
      7. Мекеменің орналасқан жері: 140000 индексі, Қазақстан Республикасы, Павлодар облысы, Павлодар қаласы, Никитина көшесі, 106.</w:t>
      </w:r>
    </w:p>
    <w:bookmarkStart w:name="z788" w:id="609"/>
    <w:p>
      <w:pPr>
        <w:spacing w:after="0"/>
        <w:ind w:left="0"/>
        <w:jc w:val="left"/>
      </w:pPr>
      <w:r>
        <w:rPr>
          <w:rFonts w:ascii="Times New Roman"/>
          <w:b/>
          <w:i w:val="false"/>
          <w:color w:val="000000"/>
        </w:rPr>
        <w:t xml:space="preserve"> 2-тарау. Мекеменің заңды мәртебесі</w:t>
      </w:r>
    </w:p>
    <w:bookmarkEnd w:id="609"/>
    <w:bookmarkStart w:name="z789" w:id="610"/>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610"/>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Start w:name="z790" w:id="611"/>
    <w:p>
      <w:pPr>
        <w:spacing w:after="0"/>
        <w:ind w:left="0"/>
        <w:jc w:val="left"/>
      </w:pPr>
      <w:r>
        <w:rPr>
          <w:rFonts w:ascii="Times New Roman"/>
          <w:b/>
          <w:i w:val="false"/>
          <w:color w:val="000000"/>
        </w:rPr>
        <w:t xml:space="preserve"> 3-тарау. Мекеме қызметінің мәні мен мақсаттары</w:t>
      </w:r>
    </w:p>
    <w:bookmarkEnd w:id="611"/>
    <w:bookmarkStart w:name="z791" w:id="612"/>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мен жою болып табылады.</w:t>
      </w:r>
    </w:p>
    <w:bookmarkEnd w:id="612"/>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p>
      <w:pPr>
        <w:spacing w:after="0"/>
        <w:ind w:left="0"/>
        <w:jc w:val="both"/>
      </w:pPr>
      <w:r>
        <w:rPr>
          <w:rFonts w:ascii="Times New Roman"/>
          <w:b w:val="false"/>
          <w:i w:val="false"/>
          <w:color w:val="000000"/>
          <w:sz w:val="28"/>
        </w:rPr>
        <w:t>
      14. Мекеме мақсатқа қол жеткізу үшін:</w:t>
      </w:r>
    </w:p>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p>
      <w:pPr>
        <w:spacing w:after="0"/>
        <w:ind w:left="0"/>
        <w:jc w:val="both"/>
      </w:pPr>
      <w:r>
        <w:rPr>
          <w:rFonts w:ascii="Times New Roman"/>
          <w:b w:val="false"/>
          <w:i w:val="false"/>
          <w:color w:val="000000"/>
          <w:sz w:val="28"/>
        </w:rPr>
        <w:t>
      12) апатқа ұшыраған туристерге қажетті көмек көрсетеді.</w:t>
      </w:r>
    </w:p>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bookmarkStart w:name="z792" w:id="613"/>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End w:id="613"/>
    <w:bookmarkStart w:name="z793" w:id="614"/>
    <w:p>
      <w:pPr>
        <w:spacing w:after="0"/>
        <w:ind w:left="0"/>
        <w:jc w:val="left"/>
      </w:pPr>
      <w:r>
        <w:rPr>
          <w:rFonts w:ascii="Times New Roman"/>
          <w:b/>
          <w:i w:val="false"/>
          <w:color w:val="000000"/>
        </w:rPr>
        <w:t xml:space="preserve"> 4-тарау. Мекемені басқару</w:t>
      </w:r>
    </w:p>
    <w:bookmarkEnd w:id="614"/>
    <w:bookmarkStart w:name="z794" w:id="615"/>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615"/>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p>
      <w:pPr>
        <w:spacing w:after="0"/>
        <w:ind w:left="0"/>
        <w:jc w:val="both"/>
      </w:pPr>
      <w:r>
        <w:rPr>
          <w:rFonts w:ascii="Times New Roman"/>
          <w:b w:val="false"/>
          <w:i w:val="false"/>
          <w:color w:val="000000"/>
          <w:sz w:val="28"/>
        </w:rPr>
        <w:t>
      7) Мекеменің құрылымы мен шекті штат санын бекітеді;</w:t>
      </w:r>
    </w:p>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есептілікті бекітеді;</w:t>
      </w:r>
    </w:p>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Павлодар облысының Төтенше жағдайлар департаментінің (бұдан әрі – Департамент) бастығына тікелей бағынады және мекемеге жүктелген міндеттердің орындалуына және оның функцияларын жүзеге асыруға дербес жауапты болады.</w:t>
      </w:r>
    </w:p>
    <w:bookmarkStart w:name="z795" w:id="616"/>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616"/>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Департамент бастығына бекітуге ұсынуды қаматамасыз етеді;</w:t>
      </w:r>
    </w:p>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p>
      <w:pPr>
        <w:spacing w:after="0"/>
        <w:ind w:left="0"/>
        <w:jc w:val="both"/>
      </w:pPr>
      <w:r>
        <w:rPr>
          <w:rFonts w:ascii="Times New Roman"/>
          <w:b w:val="false"/>
          <w:i w:val="false"/>
          <w:color w:val="000000"/>
          <w:sz w:val="28"/>
        </w:rPr>
        <w:t>
      20) мына:</w:t>
      </w:r>
    </w:p>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и психологиялық оңалтуды жақсарту;</w:t>
      </w:r>
    </w:p>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p>
      <w:pPr>
        <w:spacing w:after="0"/>
        <w:ind w:left="0"/>
        <w:jc w:val="both"/>
      </w:pPr>
      <w:r>
        <w:rPr>
          <w:rFonts w:ascii="Times New Roman"/>
          <w:b w:val="false"/>
          <w:i w:val="false"/>
          <w:color w:val="000000"/>
          <w:sz w:val="28"/>
        </w:rPr>
        <w:t>
      өз оқу-жаттығу жаттықтыру базаларын құру;</w:t>
      </w:r>
    </w:p>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Start w:name="z796" w:id="617"/>
    <w:p>
      <w:pPr>
        <w:spacing w:after="0"/>
        <w:ind w:left="0"/>
        <w:jc w:val="left"/>
      </w:pPr>
      <w:r>
        <w:rPr>
          <w:rFonts w:ascii="Times New Roman"/>
          <w:b/>
          <w:i w:val="false"/>
          <w:color w:val="000000"/>
        </w:rPr>
        <w:t xml:space="preserve"> 5-тарау. Мекеменің мүлкін құру тәртібі</w:t>
      </w:r>
    </w:p>
    <w:bookmarkEnd w:id="617"/>
    <w:bookmarkStart w:name="z797" w:id="618"/>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618"/>
    <w:bookmarkStart w:name="z798" w:id="619"/>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bookmarkEnd w:id="619"/>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Start w:name="z799" w:id="620"/>
    <w:p>
      <w:pPr>
        <w:spacing w:after="0"/>
        <w:ind w:left="0"/>
        <w:jc w:val="left"/>
      </w:pPr>
      <w:r>
        <w:rPr>
          <w:rFonts w:ascii="Times New Roman"/>
          <w:b/>
          <w:i w:val="false"/>
          <w:color w:val="000000"/>
        </w:rPr>
        <w:t xml:space="preserve"> 6-тарау. Мекеменің жұмыс режимі</w:t>
      </w:r>
    </w:p>
    <w:bookmarkEnd w:id="620"/>
    <w:bookmarkStart w:name="z800" w:id="621"/>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621"/>
    <w:bookmarkStart w:name="z801" w:id="622"/>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622"/>
    <w:bookmarkStart w:name="z802" w:id="623"/>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623"/>
    <w:bookmarkStart w:name="z803" w:id="624"/>
    <w:p>
      <w:pPr>
        <w:spacing w:after="0"/>
        <w:ind w:left="0"/>
        <w:jc w:val="left"/>
      </w:pPr>
      <w:r>
        <w:rPr>
          <w:rFonts w:ascii="Times New Roman"/>
          <w:b/>
          <w:i w:val="false"/>
          <w:color w:val="000000"/>
        </w:rPr>
        <w:t xml:space="preserve"> 8-тарау. Қызметті қайта ұйымдастыру және тарату шарттары</w:t>
      </w:r>
    </w:p>
    <w:bookmarkEnd w:id="624"/>
    <w:bookmarkStart w:name="z804" w:id="625"/>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551 бұйрығына</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41-қосымша</w:t>
            </w:r>
          </w:p>
        </w:tc>
      </w:tr>
    </w:tbl>
    <w:bookmarkStart w:name="z807" w:id="626"/>
    <w:p>
      <w:pPr>
        <w:spacing w:after="0"/>
        <w:ind w:left="0"/>
        <w:jc w:val="left"/>
      </w:pPr>
      <w:r>
        <w:rPr>
          <w:rFonts w:ascii="Times New Roman"/>
          <w:b/>
          <w:i w:val="false"/>
          <w:color w:val="000000"/>
        </w:rPr>
        <w:t xml:space="preserve"> "Қазақстан Республикасы Төтенше жағдайлар министрлігі Солтүстік Қазақстан облысы төтенше жағдайлар департаментінің жедел-құтқару жасағы (Петропавл қаласы)" республикалық мемлекеттік мекемесінің  жарғысы 1-тарау. Жалпы ережелер</w:t>
      </w:r>
    </w:p>
    <w:bookmarkEnd w:id="626"/>
    <w:bookmarkStart w:name="z808" w:id="627"/>
    <w:p>
      <w:pPr>
        <w:spacing w:after="0"/>
        <w:ind w:left="0"/>
        <w:jc w:val="both"/>
      </w:pPr>
      <w:r>
        <w:rPr>
          <w:rFonts w:ascii="Times New Roman"/>
          <w:b w:val="false"/>
          <w:i w:val="false"/>
          <w:color w:val="000000"/>
          <w:sz w:val="28"/>
        </w:rPr>
        <w:t>
      1. "Қазақстан Республикасы Төтенше жағдайлар министрлігі Солтүстік Қазақстан облысы төтенше жағдайлар департаментінің жедел-құтқару жасағы (Петропавл қаласы)"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627"/>
    <w:bookmarkStart w:name="z809" w:id="628"/>
    <w:p>
      <w:pPr>
        <w:spacing w:after="0"/>
        <w:ind w:left="0"/>
        <w:jc w:val="both"/>
      </w:pPr>
      <w:r>
        <w:rPr>
          <w:rFonts w:ascii="Times New Roman"/>
          <w:b w:val="false"/>
          <w:i w:val="false"/>
          <w:color w:val="000000"/>
          <w:sz w:val="28"/>
        </w:rPr>
        <w:t>
      2. Мемлекеттік мекеменің түрі: республикалық.</w:t>
      </w:r>
    </w:p>
    <w:bookmarkEnd w:id="628"/>
    <w:p>
      <w:pPr>
        <w:spacing w:after="0"/>
        <w:ind w:left="0"/>
        <w:jc w:val="both"/>
      </w:pPr>
      <w:r>
        <w:rPr>
          <w:rFonts w:ascii="Times New Roman"/>
          <w:b w:val="false"/>
          <w:i w:val="false"/>
          <w:color w:val="000000"/>
          <w:sz w:val="28"/>
        </w:rPr>
        <w:t xml:space="preserve">
      3. Мекеме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 Солтүстік Қазақстан облысы төтенше жағдайлар департаментінің жедел-құтқару жасағы (Петропавл қаласы)" республикалық мемлекеттік мекемесі.</w:t>
      </w:r>
    </w:p>
    <w:p>
      <w:pPr>
        <w:spacing w:after="0"/>
        <w:ind w:left="0"/>
        <w:jc w:val="both"/>
      </w:pPr>
      <w:r>
        <w:rPr>
          <w:rFonts w:ascii="Times New Roman"/>
          <w:b w:val="false"/>
          <w:i w:val="false"/>
          <w:color w:val="000000"/>
          <w:sz w:val="28"/>
        </w:rPr>
        <w:t>
      7. Мекеменің орналасқан жері: 150711 индексі, Қазақстан Республикасы, Солтүстік Қазақстан облысы, Қызылжар ауданы, Жылыжай ауылы, Нұрлы Жол көшесі, 60 А.</w:t>
      </w:r>
    </w:p>
    <w:bookmarkStart w:name="z810" w:id="629"/>
    <w:p>
      <w:pPr>
        <w:spacing w:after="0"/>
        <w:ind w:left="0"/>
        <w:jc w:val="left"/>
      </w:pPr>
      <w:r>
        <w:rPr>
          <w:rFonts w:ascii="Times New Roman"/>
          <w:b/>
          <w:i w:val="false"/>
          <w:color w:val="000000"/>
        </w:rPr>
        <w:t xml:space="preserve"> 2-тарау. Мекеменің заңды мәртебесі</w:t>
      </w:r>
    </w:p>
    <w:bookmarkEnd w:id="629"/>
    <w:bookmarkStart w:name="z811" w:id="630"/>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630"/>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Start w:name="z812" w:id="631"/>
    <w:p>
      <w:pPr>
        <w:spacing w:after="0"/>
        <w:ind w:left="0"/>
        <w:jc w:val="left"/>
      </w:pPr>
      <w:r>
        <w:rPr>
          <w:rFonts w:ascii="Times New Roman"/>
          <w:b/>
          <w:i w:val="false"/>
          <w:color w:val="000000"/>
        </w:rPr>
        <w:t xml:space="preserve"> 3-тарау. Мекеме қызметінің мәні мен мақсаттары</w:t>
      </w:r>
    </w:p>
    <w:bookmarkEnd w:id="631"/>
    <w:bookmarkStart w:name="z813" w:id="632"/>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мен жою болып табылады.</w:t>
      </w:r>
    </w:p>
    <w:bookmarkEnd w:id="632"/>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p>
      <w:pPr>
        <w:spacing w:after="0"/>
        <w:ind w:left="0"/>
        <w:jc w:val="both"/>
      </w:pPr>
      <w:r>
        <w:rPr>
          <w:rFonts w:ascii="Times New Roman"/>
          <w:b w:val="false"/>
          <w:i w:val="false"/>
          <w:color w:val="000000"/>
          <w:sz w:val="28"/>
        </w:rPr>
        <w:t>
      14. Мекеме мақсатқа қол жеткізу үшін:</w:t>
      </w:r>
    </w:p>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p>
      <w:pPr>
        <w:spacing w:after="0"/>
        <w:ind w:left="0"/>
        <w:jc w:val="both"/>
      </w:pPr>
      <w:r>
        <w:rPr>
          <w:rFonts w:ascii="Times New Roman"/>
          <w:b w:val="false"/>
          <w:i w:val="false"/>
          <w:color w:val="000000"/>
          <w:sz w:val="28"/>
        </w:rPr>
        <w:t>
      12) апатқа ұшыраған туристерге қажетті көмек көрсетеді.</w:t>
      </w:r>
    </w:p>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Start w:name="z814" w:id="633"/>
    <w:p>
      <w:pPr>
        <w:spacing w:after="0"/>
        <w:ind w:left="0"/>
        <w:jc w:val="left"/>
      </w:pPr>
      <w:r>
        <w:rPr>
          <w:rFonts w:ascii="Times New Roman"/>
          <w:b/>
          <w:i w:val="false"/>
          <w:color w:val="000000"/>
        </w:rPr>
        <w:t xml:space="preserve"> 4-тарау. Мекемені басқару</w:t>
      </w:r>
    </w:p>
    <w:bookmarkEnd w:id="633"/>
    <w:bookmarkStart w:name="z815" w:id="634"/>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634"/>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p>
      <w:pPr>
        <w:spacing w:after="0"/>
        <w:ind w:left="0"/>
        <w:jc w:val="both"/>
      </w:pPr>
      <w:r>
        <w:rPr>
          <w:rFonts w:ascii="Times New Roman"/>
          <w:b w:val="false"/>
          <w:i w:val="false"/>
          <w:color w:val="000000"/>
          <w:sz w:val="28"/>
        </w:rPr>
        <w:t>
      7) Мекеменің құрылымы мен шекті штат санын бекітеді;</w:t>
      </w:r>
    </w:p>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есептілікті бекітеді;</w:t>
      </w:r>
    </w:p>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Солтүстік Қазақстан облысының Төтенше жағдайлар департаментінің (бұдан әрі – Департамент) бастығына тікелей бағынады және мекемеге жүктелген міндеттердің орындалуына және оның функцияларын жүзеге асыруға дербес жауапты болады.</w:t>
      </w:r>
    </w:p>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Start w:name="z816" w:id="635"/>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bookmarkEnd w:id="635"/>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Департамент бастығына бекітуге ұсынуды қаматамасыз етеді;</w:t>
      </w:r>
    </w:p>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p>
      <w:pPr>
        <w:spacing w:after="0"/>
        <w:ind w:left="0"/>
        <w:jc w:val="both"/>
      </w:pPr>
      <w:r>
        <w:rPr>
          <w:rFonts w:ascii="Times New Roman"/>
          <w:b w:val="false"/>
          <w:i w:val="false"/>
          <w:color w:val="000000"/>
          <w:sz w:val="28"/>
        </w:rPr>
        <w:t>
      20) мына:</w:t>
      </w:r>
    </w:p>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и психологиялық оңалтуды жақсарту;</w:t>
      </w:r>
    </w:p>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p>
      <w:pPr>
        <w:spacing w:after="0"/>
        <w:ind w:left="0"/>
        <w:jc w:val="both"/>
      </w:pPr>
      <w:r>
        <w:rPr>
          <w:rFonts w:ascii="Times New Roman"/>
          <w:b w:val="false"/>
          <w:i w:val="false"/>
          <w:color w:val="000000"/>
          <w:sz w:val="28"/>
        </w:rPr>
        <w:t>
      өз оқу-жаттығу жаттықтыру базаларын құру;</w:t>
      </w:r>
    </w:p>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Start w:name="z817" w:id="636"/>
    <w:p>
      <w:pPr>
        <w:spacing w:after="0"/>
        <w:ind w:left="0"/>
        <w:jc w:val="left"/>
      </w:pPr>
      <w:r>
        <w:rPr>
          <w:rFonts w:ascii="Times New Roman"/>
          <w:b/>
          <w:i w:val="false"/>
          <w:color w:val="000000"/>
        </w:rPr>
        <w:t xml:space="preserve"> 5-тарау. Мекеменің мүлкін құру тәртібі</w:t>
      </w:r>
    </w:p>
    <w:bookmarkEnd w:id="636"/>
    <w:bookmarkStart w:name="z818" w:id="637"/>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637"/>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Start w:name="z819" w:id="638"/>
    <w:p>
      <w:pPr>
        <w:spacing w:after="0"/>
        <w:ind w:left="0"/>
        <w:jc w:val="left"/>
      </w:pPr>
      <w:r>
        <w:rPr>
          <w:rFonts w:ascii="Times New Roman"/>
          <w:b/>
          <w:i w:val="false"/>
          <w:color w:val="000000"/>
        </w:rPr>
        <w:t xml:space="preserve"> 6-тарау. Мекеменің жұмыс режимі</w:t>
      </w:r>
    </w:p>
    <w:bookmarkEnd w:id="638"/>
    <w:bookmarkStart w:name="z820" w:id="639"/>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639"/>
    <w:bookmarkStart w:name="z821" w:id="640"/>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640"/>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Start w:name="z822" w:id="641"/>
    <w:p>
      <w:pPr>
        <w:spacing w:after="0"/>
        <w:ind w:left="0"/>
        <w:jc w:val="left"/>
      </w:pPr>
      <w:r>
        <w:rPr>
          <w:rFonts w:ascii="Times New Roman"/>
          <w:b/>
          <w:i w:val="false"/>
          <w:color w:val="000000"/>
        </w:rPr>
        <w:t xml:space="preserve"> 8-тарау. Қызметті қайта ұйымдастыру және тарату шарттары</w:t>
      </w:r>
    </w:p>
    <w:bookmarkEnd w:id="641"/>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551 бұйрығына</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42-қосымша</w:t>
            </w:r>
          </w:p>
        </w:tc>
      </w:tr>
    </w:tbl>
    <w:bookmarkStart w:name="z825" w:id="642"/>
    <w:p>
      <w:pPr>
        <w:spacing w:after="0"/>
        <w:ind w:left="0"/>
        <w:jc w:val="left"/>
      </w:pPr>
      <w:r>
        <w:rPr>
          <w:rFonts w:ascii="Times New Roman"/>
          <w:b/>
          <w:i w:val="false"/>
          <w:color w:val="000000"/>
        </w:rPr>
        <w:t xml:space="preserve"> "Қазақстан Республикасы Төтенше жағдайлар министрлігі Түркістан облысы төтенше жағдайлар департаментінің жедел-құтқару жасағы (Түркістан қаласы)" республикалық мемлекеттік мекемесінің  жарғысы 1-тарау. Жалпы ережелер</w:t>
      </w:r>
    </w:p>
    <w:bookmarkEnd w:id="642"/>
    <w:bookmarkStart w:name="z826" w:id="643"/>
    <w:p>
      <w:pPr>
        <w:spacing w:after="0"/>
        <w:ind w:left="0"/>
        <w:jc w:val="both"/>
      </w:pPr>
      <w:r>
        <w:rPr>
          <w:rFonts w:ascii="Times New Roman"/>
          <w:b w:val="false"/>
          <w:i w:val="false"/>
          <w:color w:val="000000"/>
          <w:sz w:val="28"/>
        </w:rPr>
        <w:t>
      1. "Қазақстан Республикасы Төтенше жағдайлар министрлігі Түркістан облысы төтенше жағдайлар департаментінің жедел-құтқару жасағы (Түркістан қаласы)"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643"/>
    <w:bookmarkStart w:name="z827" w:id="644"/>
    <w:p>
      <w:pPr>
        <w:spacing w:after="0"/>
        <w:ind w:left="0"/>
        <w:jc w:val="both"/>
      </w:pPr>
      <w:r>
        <w:rPr>
          <w:rFonts w:ascii="Times New Roman"/>
          <w:b w:val="false"/>
          <w:i w:val="false"/>
          <w:color w:val="000000"/>
          <w:sz w:val="28"/>
        </w:rPr>
        <w:t>
      2. Мемлекеттік мекеменің түрі: республикалық.</w:t>
      </w:r>
    </w:p>
    <w:bookmarkEnd w:id="644"/>
    <w:p>
      <w:pPr>
        <w:spacing w:after="0"/>
        <w:ind w:left="0"/>
        <w:jc w:val="both"/>
      </w:pPr>
      <w:r>
        <w:rPr>
          <w:rFonts w:ascii="Times New Roman"/>
          <w:b w:val="false"/>
          <w:i w:val="false"/>
          <w:color w:val="000000"/>
          <w:sz w:val="28"/>
        </w:rPr>
        <w:t xml:space="preserve">
      3. Мекеме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 Түркістан облысы төтенше жағдайлар департаментінің жедел-құтқару жасағы (Түркістан қаласы)" республикалық мемлекеттік мекемесі.</w:t>
      </w:r>
    </w:p>
    <w:p>
      <w:pPr>
        <w:spacing w:after="0"/>
        <w:ind w:left="0"/>
        <w:jc w:val="both"/>
      </w:pPr>
      <w:r>
        <w:rPr>
          <w:rFonts w:ascii="Times New Roman"/>
          <w:b w:val="false"/>
          <w:i w:val="false"/>
          <w:color w:val="000000"/>
          <w:sz w:val="28"/>
        </w:rPr>
        <w:t>
      7. Мекеменің орналасқан жері: 161200 индексі, Қазақстан Республикасы, Түркістан облысы, Түркістан қаласы, "Жаңа қала" шағын ауданы, көше 13, құрылыс 23.</w:t>
      </w:r>
    </w:p>
    <w:bookmarkStart w:name="z828" w:id="645"/>
    <w:p>
      <w:pPr>
        <w:spacing w:after="0"/>
        <w:ind w:left="0"/>
        <w:jc w:val="left"/>
      </w:pPr>
      <w:r>
        <w:rPr>
          <w:rFonts w:ascii="Times New Roman"/>
          <w:b/>
          <w:i w:val="false"/>
          <w:color w:val="000000"/>
        </w:rPr>
        <w:t xml:space="preserve"> 2-тарау. Мекеменің заңды мәртебесі</w:t>
      </w:r>
    </w:p>
    <w:bookmarkEnd w:id="645"/>
    <w:bookmarkStart w:name="z829" w:id="646"/>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646"/>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Start w:name="z830" w:id="647"/>
    <w:p>
      <w:pPr>
        <w:spacing w:after="0"/>
        <w:ind w:left="0"/>
        <w:jc w:val="left"/>
      </w:pPr>
      <w:r>
        <w:rPr>
          <w:rFonts w:ascii="Times New Roman"/>
          <w:b/>
          <w:i w:val="false"/>
          <w:color w:val="000000"/>
        </w:rPr>
        <w:t xml:space="preserve"> 3-тарау. Мекеме қызметінің мәні мен мақсаттары</w:t>
      </w:r>
    </w:p>
    <w:bookmarkEnd w:id="647"/>
    <w:bookmarkStart w:name="z831" w:id="648"/>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мен жою болып табылады.</w:t>
      </w:r>
    </w:p>
    <w:bookmarkEnd w:id="648"/>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bookmarkStart w:name="z832" w:id="649"/>
    <w:p>
      <w:pPr>
        <w:spacing w:after="0"/>
        <w:ind w:left="0"/>
        <w:jc w:val="both"/>
      </w:pPr>
      <w:r>
        <w:rPr>
          <w:rFonts w:ascii="Times New Roman"/>
          <w:b w:val="false"/>
          <w:i w:val="false"/>
          <w:color w:val="000000"/>
          <w:sz w:val="28"/>
        </w:rPr>
        <w:t>
      14. Мекеме мақсатқа қол жеткізу үшін:</w:t>
      </w:r>
    </w:p>
    <w:bookmarkEnd w:id="649"/>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p>
      <w:pPr>
        <w:spacing w:after="0"/>
        <w:ind w:left="0"/>
        <w:jc w:val="both"/>
      </w:pPr>
      <w:r>
        <w:rPr>
          <w:rFonts w:ascii="Times New Roman"/>
          <w:b w:val="false"/>
          <w:i w:val="false"/>
          <w:color w:val="000000"/>
          <w:sz w:val="28"/>
        </w:rPr>
        <w:t>
      12) апатқа ұшыраған туристерге қажетті көмек көрсетеді.</w:t>
      </w:r>
    </w:p>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Start w:name="z833" w:id="650"/>
    <w:p>
      <w:pPr>
        <w:spacing w:after="0"/>
        <w:ind w:left="0"/>
        <w:jc w:val="left"/>
      </w:pPr>
      <w:r>
        <w:rPr>
          <w:rFonts w:ascii="Times New Roman"/>
          <w:b/>
          <w:i w:val="false"/>
          <w:color w:val="000000"/>
        </w:rPr>
        <w:t xml:space="preserve"> 4-тарау. Мекемені басқару</w:t>
      </w:r>
    </w:p>
    <w:bookmarkEnd w:id="650"/>
    <w:bookmarkStart w:name="z834" w:id="651"/>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651"/>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p>
      <w:pPr>
        <w:spacing w:after="0"/>
        <w:ind w:left="0"/>
        <w:jc w:val="both"/>
      </w:pPr>
      <w:r>
        <w:rPr>
          <w:rFonts w:ascii="Times New Roman"/>
          <w:b w:val="false"/>
          <w:i w:val="false"/>
          <w:color w:val="000000"/>
          <w:sz w:val="28"/>
        </w:rPr>
        <w:t>
      7) Мекеменің құрылымы мен шекті штат санын бекітеді;</w:t>
      </w:r>
    </w:p>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есептілікті бекітеді;</w:t>
      </w:r>
    </w:p>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Түркістан облысының Төтенше жағдайлар департаментінің (бұдан әрі – Департамент) бастығына тікелей бағынады және мекемеге жүктелген міндеттердің орындалуына және оның функцияларын жүзеге асыруға дербес жауапты болады.</w:t>
      </w:r>
    </w:p>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Start w:name="z835" w:id="652"/>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bookmarkEnd w:id="652"/>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Департамент бастығына бекітуге ұсынуды қаматамасыз етеді;</w:t>
      </w:r>
    </w:p>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p>
      <w:pPr>
        <w:spacing w:after="0"/>
        <w:ind w:left="0"/>
        <w:jc w:val="both"/>
      </w:pPr>
      <w:r>
        <w:rPr>
          <w:rFonts w:ascii="Times New Roman"/>
          <w:b w:val="false"/>
          <w:i w:val="false"/>
          <w:color w:val="000000"/>
          <w:sz w:val="28"/>
        </w:rPr>
        <w:t>
      20) мына:</w:t>
      </w:r>
    </w:p>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и психологиялық оңалтуды жақсарту;</w:t>
      </w:r>
    </w:p>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p>
      <w:pPr>
        <w:spacing w:after="0"/>
        <w:ind w:left="0"/>
        <w:jc w:val="both"/>
      </w:pPr>
      <w:r>
        <w:rPr>
          <w:rFonts w:ascii="Times New Roman"/>
          <w:b w:val="false"/>
          <w:i w:val="false"/>
          <w:color w:val="000000"/>
          <w:sz w:val="28"/>
        </w:rPr>
        <w:t>
      өз оқу-жаттығу жаттықтыру базаларын құру;</w:t>
      </w:r>
    </w:p>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Start w:name="z836" w:id="653"/>
    <w:p>
      <w:pPr>
        <w:spacing w:after="0"/>
        <w:ind w:left="0"/>
        <w:jc w:val="left"/>
      </w:pPr>
      <w:r>
        <w:rPr>
          <w:rFonts w:ascii="Times New Roman"/>
          <w:b/>
          <w:i w:val="false"/>
          <w:color w:val="000000"/>
        </w:rPr>
        <w:t xml:space="preserve"> 5-тарау. Мекеменің мүлкін құру тәртібі</w:t>
      </w:r>
    </w:p>
    <w:bookmarkEnd w:id="653"/>
    <w:bookmarkStart w:name="z837" w:id="654"/>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654"/>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bookmarkStart w:name="z838" w:id="655"/>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bookmarkEnd w:id="655"/>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Start w:name="z839" w:id="656"/>
    <w:p>
      <w:pPr>
        <w:spacing w:after="0"/>
        <w:ind w:left="0"/>
        <w:jc w:val="left"/>
      </w:pPr>
      <w:r>
        <w:rPr>
          <w:rFonts w:ascii="Times New Roman"/>
          <w:b/>
          <w:i w:val="false"/>
          <w:color w:val="000000"/>
        </w:rPr>
        <w:t xml:space="preserve"> 6-тарау. Мекеменің жұмыс режимі</w:t>
      </w:r>
    </w:p>
    <w:bookmarkEnd w:id="656"/>
    <w:bookmarkStart w:name="z840" w:id="657"/>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657"/>
    <w:bookmarkStart w:name="z841" w:id="658"/>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658"/>
    <w:bookmarkStart w:name="z842" w:id="659"/>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659"/>
    <w:bookmarkStart w:name="z843" w:id="660"/>
    <w:p>
      <w:pPr>
        <w:spacing w:after="0"/>
        <w:ind w:left="0"/>
        <w:jc w:val="left"/>
      </w:pPr>
      <w:r>
        <w:rPr>
          <w:rFonts w:ascii="Times New Roman"/>
          <w:b/>
          <w:i w:val="false"/>
          <w:color w:val="000000"/>
        </w:rPr>
        <w:t xml:space="preserve"> 8-тарау. Қызметті қайта ұйымдастыру және тарату шарттары</w:t>
      </w:r>
    </w:p>
    <w:bookmarkEnd w:id="660"/>
    <w:bookmarkStart w:name="z844" w:id="661"/>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bookmarkEnd w:id="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2023 жылғы 10 қазандағы</w:t>
            </w:r>
            <w:r>
              <w:br/>
            </w:r>
            <w:r>
              <w:rPr>
                <w:rFonts w:ascii="Times New Roman"/>
                <w:b w:val="false"/>
                <w:i w:val="false"/>
                <w:color w:val="000000"/>
                <w:sz w:val="20"/>
              </w:rPr>
              <w:t>№ 551 бұйрығына</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қарашадағы</w:t>
            </w:r>
            <w:r>
              <w:br/>
            </w:r>
            <w:r>
              <w:rPr>
                <w:rFonts w:ascii="Times New Roman"/>
                <w:b w:val="false"/>
                <w:i w:val="false"/>
                <w:color w:val="000000"/>
                <w:sz w:val="20"/>
              </w:rPr>
              <w:t>№ 17 бұйрығына</w:t>
            </w:r>
            <w:r>
              <w:br/>
            </w:r>
            <w:r>
              <w:rPr>
                <w:rFonts w:ascii="Times New Roman"/>
                <w:b w:val="false"/>
                <w:i w:val="false"/>
                <w:color w:val="000000"/>
                <w:sz w:val="20"/>
              </w:rPr>
              <w:t>43-қосымша</w:t>
            </w:r>
          </w:p>
        </w:tc>
      </w:tr>
    </w:tbl>
    <w:bookmarkStart w:name="z847" w:id="662"/>
    <w:p>
      <w:pPr>
        <w:spacing w:after="0"/>
        <w:ind w:left="0"/>
        <w:jc w:val="left"/>
      </w:pPr>
      <w:r>
        <w:rPr>
          <w:rFonts w:ascii="Times New Roman"/>
          <w:b/>
          <w:i w:val="false"/>
          <w:color w:val="000000"/>
        </w:rPr>
        <w:t xml:space="preserve"> "Қазақстан Республикасы Төтенше жағдайлар министрлігі Ұлытау облысы төтенше жағдайлар департаментінің жедел-құтқару жасағы (Жезқазған қаласы)" республикалық мемлекеттік мекемесінің  жарғысы 1-тарау. Жалпы ережелер</w:t>
      </w:r>
    </w:p>
    <w:bookmarkEnd w:id="662"/>
    <w:bookmarkStart w:name="z848" w:id="663"/>
    <w:p>
      <w:pPr>
        <w:spacing w:after="0"/>
        <w:ind w:left="0"/>
        <w:jc w:val="both"/>
      </w:pPr>
      <w:r>
        <w:rPr>
          <w:rFonts w:ascii="Times New Roman"/>
          <w:b w:val="false"/>
          <w:i w:val="false"/>
          <w:color w:val="000000"/>
          <w:sz w:val="28"/>
        </w:rPr>
        <w:t>
      1. "Қазақстан Республикасы Төтенше жағдайлар министрлігі Ұлытау облысы төтенше жағдайлар департаментінің жедел-құтқару жасағы (Жезқазған қаласы)" республикалық мемлекеттік мекемесі (бұдан әрі – Мекеме) табиғи және техногендік сипаттағы төтенше жағдайларды алдын алу және жою жөніндегі функцияларды жүзеге асыру үшін мемлекеттік мекеменің ұйымдық-құқықтық нысанында құрылған заңды тұлға мәртебесіне ие коммерциялық емес ұйым болып табылады.</w:t>
      </w:r>
    </w:p>
    <w:bookmarkEnd w:id="663"/>
    <w:bookmarkStart w:name="z849" w:id="664"/>
    <w:p>
      <w:pPr>
        <w:spacing w:after="0"/>
        <w:ind w:left="0"/>
        <w:jc w:val="both"/>
      </w:pPr>
      <w:r>
        <w:rPr>
          <w:rFonts w:ascii="Times New Roman"/>
          <w:b w:val="false"/>
          <w:i w:val="false"/>
          <w:color w:val="000000"/>
          <w:sz w:val="28"/>
        </w:rPr>
        <w:t>
      2. Мемлекеттік мекеменің түрі: республикалық.</w:t>
      </w:r>
    </w:p>
    <w:bookmarkEnd w:id="664"/>
    <w:bookmarkStart w:name="z850" w:id="665"/>
    <w:p>
      <w:pPr>
        <w:spacing w:after="0"/>
        <w:ind w:left="0"/>
        <w:jc w:val="both"/>
      </w:pPr>
      <w:r>
        <w:rPr>
          <w:rFonts w:ascii="Times New Roman"/>
          <w:b w:val="false"/>
          <w:i w:val="false"/>
          <w:color w:val="000000"/>
          <w:sz w:val="28"/>
        </w:rPr>
        <w:t xml:space="preserve">
      3. Мекеме "Қазақстан Республикасы Төтенше жағдайлар министрлігінің кейбір мәселелері туралы" Қазақстан Республикасы Үкіметінің 2023 жылғы 29 тамыздағы № 727 </w:t>
      </w:r>
      <w:r>
        <w:rPr>
          <w:rFonts w:ascii="Times New Roman"/>
          <w:b w:val="false"/>
          <w:i w:val="false"/>
          <w:color w:val="000000"/>
          <w:sz w:val="28"/>
        </w:rPr>
        <w:t>қаулысына</w:t>
      </w:r>
      <w:r>
        <w:rPr>
          <w:rFonts w:ascii="Times New Roman"/>
          <w:b w:val="false"/>
          <w:i w:val="false"/>
          <w:color w:val="000000"/>
          <w:sz w:val="28"/>
        </w:rPr>
        <w:t xml:space="preserve"> сәйкес құрылды.</w:t>
      </w:r>
    </w:p>
    <w:bookmarkEnd w:id="665"/>
    <w:bookmarkStart w:name="z851" w:id="666"/>
    <w:p>
      <w:pPr>
        <w:spacing w:after="0"/>
        <w:ind w:left="0"/>
        <w:jc w:val="both"/>
      </w:pPr>
      <w:r>
        <w:rPr>
          <w:rFonts w:ascii="Times New Roman"/>
          <w:b w:val="false"/>
          <w:i w:val="false"/>
          <w:color w:val="000000"/>
          <w:sz w:val="28"/>
        </w:rPr>
        <w:t>
      4. Қызметтің құрылтайшысы Қазақстан Республикасының Үкіметі атынан мемлекет болып табылады.</w:t>
      </w:r>
    </w:p>
    <w:bookmarkEnd w:id="666"/>
    <w:p>
      <w:pPr>
        <w:spacing w:after="0"/>
        <w:ind w:left="0"/>
        <w:jc w:val="both"/>
      </w:pPr>
      <w:r>
        <w:rPr>
          <w:rFonts w:ascii="Times New Roman"/>
          <w:b w:val="false"/>
          <w:i w:val="false"/>
          <w:color w:val="000000"/>
          <w:sz w:val="28"/>
        </w:rPr>
        <w:t>
      5. Мемлекеттік басқарудың тиісті саласына басшылық жасау бойынша уәкілетті орган, сондай-ақ Мекеме мүлкіне қатысты құқық субъектісі функцияларын жүзеге асыратын орган Қазақстан Республикасы Төтенше жағдайлар министрлігі (бұдан әрі – Министрлік) болып табылады.</w:t>
      </w:r>
    </w:p>
    <w:p>
      <w:pPr>
        <w:spacing w:after="0"/>
        <w:ind w:left="0"/>
        <w:jc w:val="both"/>
      </w:pPr>
      <w:r>
        <w:rPr>
          <w:rFonts w:ascii="Times New Roman"/>
          <w:b w:val="false"/>
          <w:i w:val="false"/>
          <w:color w:val="000000"/>
          <w:sz w:val="28"/>
        </w:rPr>
        <w:t>
      6. Мекеменің атауы: "Қазақстан Республикасы Төтенше жағдайлар министрлігі Ұлытау облысы төтенше жағдайлар департаментінің жедел-құтқару жасағы (Жезқазған қаласы)" республикалық мемлекеттік мекемесі.</w:t>
      </w:r>
    </w:p>
    <w:p>
      <w:pPr>
        <w:spacing w:after="0"/>
        <w:ind w:left="0"/>
        <w:jc w:val="both"/>
      </w:pPr>
      <w:r>
        <w:rPr>
          <w:rFonts w:ascii="Times New Roman"/>
          <w:b w:val="false"/>
          <w:i w:val="false"/>
          <w:color w:val="000000"/>
          <w:sz w:val="28"/>
        </w:rPr>
        <w:t>
      7. Мекеменің орналасқан жері: 100602 индексі, Қазақстан Республикасы, Ұлытау облысы, Жезкаған қаласы, №6 ықшам ауданы, Есенберлин көшесі 37/а.</w:t>
      </w:r>
    </w:p>
    <w:bookmarkStart w:name="z852" w:id="667"/>
    <w:p>
      <w:pPr>
        <w:spacing w:after="0"/>
        <w:ind w:left="0"/>
        <w:jc w:val="left"/>
      </w:pPr>
      <w:r>
        <w:rPr>
          <w:rFonts w:ascii="Times New Roman"/>
          <w:b/>
          <w:i w:val="false"/>
          <w:color w:val="000000"/>
        </w:rPr>
        <w:t xml:space="preserve"> 2-тарау. Мекеменің заңды мәртебесі</w:t>
      </w:r>
    </w:p>
    <w:bookmarkEnd w:id="667"/>
    <w:bookmarkStart w:name="z853" w:id="668"/>
    <w:p>
      <w:pPr>
        <w:spacing w:after="0"/>
        <w:ind w:left="0"/>
        <w:jc w:val="both"/>
      </w:pPr>
      <w:r>
        <w:rPr>
          <w:rFonts w:ascii="Times New Roman"/>
          <w:b w:val="false"/>
          <w:i w:val="false"/>
          <w:color w:val="000000"/>
          <w:sz w:val="28"/>
        </w:rPr>
        <w:t>
      8. Мекеменің Қазақстан Республикасының заңнамасына сәйкес дербес теңгерімі, банкте шоттары, бланкілері, Қазақстан Республикасының Мемлекеттік Елтаңбасы бейнеленген және мемлекеттік мекеменің атауы жазылған мөрі болады.</w:t>
      </w:r>
    </w:p>
    <w:bookmarkEnd w:id="668"/>
    <w:p>
      <w:pPr>
        <w:spacing w:after="0"/>
        <w:ind w:left="0"/>
        <w:jc w:val="both"/>
      </w:pPr>
      <w:r>
        <w:rPr>
          <w:rFonts w:ascii="Times New Roman"/>
          <w:b w:val="false"/>
          <w:i w:val="false"/>
          <w:color w:val="000000"/>
          <w:sz w:val="28"/>
        </w:rPr>
        <w:t>
      9. Мекеме Қазақстан Республикасы заңнамасында көзделген жағдайларды қоспағанда, басқа заңды тұлғаны құра алмайды, сондай-ақ оның құрылтайшысы (қатысушысы) бола алмайды.</w:t>
      </w:r>
    </w:p>
    <w:p>
      <w:pPr>
        <w:spacing w:after="0"/>
        <w:ind w:left="0"/>
        <w:jc w:val="both"/>
      </w:pPr>
      <w:r>
        <w:rPr>
          <w:rFonts w:ascii="Times New Roman"/>
          <w:b w:val="false"/>
          <w:i w:val="false"/>
          <w:color w:val="000000"/>
          <w:sz w:val="28"/>
        </w:rPr>
        <w:t>
      10. Мекеме өзiнiң қарамағындағы ақшаға ақшаға өзінің міндеттемелері бойынша жауап береді. Мекемеде ақша жеткіліксіз болған кезде оның міндеттемелері бойынша Қазақстан Республикасы тиісті бюджет қаражатымен субсидиарлық жауапты болады.</w:t>
      </w:r>
    </w:p>
    <w:p>
      <w:pPr>
        <w:spacing w:after="0"/>
        <w:ind w:left="0"/>
        <w:jc w:val="both"/>
      </w:pPr>
      <w:r>
        <w:rPr>
          <w:rFonts w:ascii="Times New Roman"/>
          <w:b w:val="false"/>
          <w:i w:val="false"/>
          <w:color w:val="000000"/>
          <w:sz w:val="28"/>
        </w:rPr>
        <w:t xml:space="preserve">
      11. Мекеменің азаматтық-құқықтық мәмілелері олар Қазақстан Республикасы Қаржы министрлігінің аумақтық қазынашылық бөлімшелерінде міндетті тіркелгеннен кейін күшіне енеді. </w:t>
      </w:r>
    </w:p>
    <w:bookmarkStart w:name="z854" w:id="669"/>
    <w:p>
      <w:pPr>
        <w:spacing w:after="0"/>
        <w:ind w:left="0"/>
        <w:jc w:val="left"/>
      </w:pPr>
      <w:r>
        <w:rPr>
          <w:rFonts w:ascii="Times New Roman"/>
          <w:b/>
          <w:i w:val="false"/>
          <w:color w:val="000000"/>
        </w:rPr>
        <w:t xml:space="preserve"> 3-тарау. Мекеме қызметінің мәні мен мақсаттары</w:t>
      </w:r>
    </w:p>
    <w:bookmarkEnd w:id="669"/>
    <w:bookmarkStart w:name="z855" w:id="670"/>
    <w:p>
      <w:pPr>
        <w:spacing w:after="0"/>
        <w:ind w:left="0"/>
        <w:jc w:val="both"/>
      </w:pPr>
      <w:r>
        <w:rPr>
          <w:rFonts w:ascii="Times New Roman"/>
          <w:b w:val="false"/>
          <w:i w:val="false"/>
          <w:color w:val="000000"/>
          <w:sz w:val="28"/>
        </w:rPr>
        <w:t>
      12. Мекеме қызметінің мәні табиғи және техногендік сипаттағы төтенше жағдайларды алдын алу мен жою болып табылады.</w:t>
      </w:r>
    </w:p>
    <w:bookmarkEnd w:id="670"/>
    <w:bookmarkStart w:name="z856" w:id="671"/>
    <w:p>
      <w:pPr>
        <w:spacing w:after="0"/>
        <w:ind w:left="0"/>
        <w:jc w:val="both"/>
      </w:pPr>
      <w:r>
        <w:rPr>
          <w:rFonts w:ascii="Times New Roman"/>
          <w:b w:val="false"/>
          <w:i w:val="false"/>
          <w:color w:val="000000"/>
          <w:sz w:val="28"/>
        </w:rPr>
        <w:t>
      13. Мекеме қызметінің мақсаты авариялық-құтқару мен шұғыл, оның ішінде ерекше күрделі және жоғары қауіптіліктегі жұмыстарды ұйымдастыру және жүргізу болып табылады.</w:t>
      </w:r>
    </w:p>
    <w:bookmarkEnd w:id="671"/>
    <w:p>
      <w:pPr>
        <w:spacing w:after="0"/>
        <w:ind w:left="0"/>
        <w:jc w:val="both"/>
      </w:pPr>
      <w:r>
        <w:rPr>
          <w:rFonts w:ascii="Times New Roman"/>
          <w:b w:val="false"/>
          <w:i w:val="false"/>
          <w:color w:val="000000"/>
          <w:sz w:val="28"/>
        </w:rPr>
        <w:t>
      14. Мекеме мақсатқа қол жеткізу үшін:</w:t>
      </w:r>
    </w:p>
    <w:p>
      <w:pPr>
        <w:spacing w:after="0"/>
        <w:ind w:left="0"/>
        <w:jc w:val="both"/>
      </w:pPr>
      <w:r>
        <w:rPr>
          <w:rFonts w:ascii="Times New Roman"/>
          <w:b w:val="false"/>
          <w:i w:val="false"/>
          <w:color w:val="000000"/>
          <w:sz w:val="28"/>
        </w:rPr>
        <w:t>
      1) авариялық-құтқару жұмыстары мен шұғыл жұмыстарды, оның ішінде іздестіру, суда-құтқару және сүңгуірлік-іздестіру жұмыстарын жүргізуді;</w:t>
      </w:r>
    </w:p>
    <w:p>
      <w:pPr>
        <w:spacing w:after="0"/>
        <w:ind w:left="0"/>
        <w:jc w:val="both"/>
      </w:pPr>
      <w:r>
        <w:rPr>
          <w:rFonts w:ascii="Times New Roman"/>
          <w:b w:val="false"/>
          <w:i w:val="false"/>
          <w:color w:val="000000"/>
          <w:sz w:val="28"/>
        </w:rPr>
        <w:t xml:space="preserve">
      2) Министрлік басшылығының шешімі бойынша Қазақстан Республикасының аумағында және Қазақстан Республикасы Үкіметінің шешімі бойынша ел аумағынан тыс жерде болған төтенше жағдайларды жоюға қатысуды; </w:t>
      </w:r>
    </w:p>
    <w:p>
      <w:pPr>
        <w:spacing w:after="0"/>
        <w:ind w:left="0"/>
        <w:jc w:val="both"/>
      </w:pPr>
      <w:r>
        <w:rPr>
          <w:rFonts w:ascii="Times New Roman"/>
          <w:b w:val="false"/>
          <w:i w:val="false"/>
          <w:color w:val="000000"/>
          <w:sz w:val="28"/>
        </w:rPr>
        <w:t>
      3) жергілікті атқарушы органдармен, мүдделі мекемелермен, ұйымдармен және кәсіпорындармен бірлесіп халықтың, оның ішіндегі судағы қауіпсіздігін қамтамасыз ету бойынша жоспарларды іске асыруға қатысуды;</w:t>
      </w:r>
    </w:p>
    <w:p>
      <w:pPr>
        <w:spacing w:after="0"/>
        <w:ind w:left="0"/>
        <w:jc w:val="both"/>
      </w:pPr>
      <w:r>
        <w:rPr>
          <w:rFonts w:ascii="Times New Roman"/>
          <w:b w:val="false"/>
          <w:i w:val="false"/>
          <w:color w:val="000000"/>
          <w:sz w:val="28"/>
        </w:rPr>
        <w:t>
      4) табиғи және техногендік сипаттағы, оның ішінде су айдындарындағы төтенше жағдайлардың алдын алуға бағытталған халық арасында профилактикалық және түсіндіру жұмыстарына қатысуды;</w:t>
      </w:r>
    </w:p>
    <w:p>
      <w:pPr>
        <w:spacing w:after="0"/>
        <w:ind w:left="0"/>
        <w:jc w:val="both"/>
      </w:pPr>
      <w:r>
        <w:rPr>
          <w:rFonts w:ascii="Times New Roman"/>
          <w:b w:val="false"/>
          <w:i w:val="false"/>
          <w:color w:val="000000"/>
          <w:sz w:val="28"/>
        </w:rPr>
        <w:t>
      5) табиғи және техногендік сипаттағы төтенше жағдайлар кезінде зардап шеккендерге дәрігерге дейін медицицналық көмек көрсетуді;</w:t>
      </w:r>
    </w:p>
    <w:p>
      <w:pPr>
        <w:spacing w:after="0"/>
        <w:ind w:left="0"/>
        <w:jc w:val="both"/>
      </w:pPr>
      <w:r>
        <w:rPr>
          <w:rFonts w:ascii="Times New Roman"/>
          <w:b w:val="false"/>
          <w:i w:val="false"/>
          <w:color w:val="000000"/>
          <w:sz w:val="28"/>
        </w:rPr>
        <w:t>
      6) Мекеменің төтенше жағдайлар туындаған аймақтарға және авариялық-құтқару жұмыстары мен шұғыл жұмыстарды жүргізуге жылжытуға күштер мен құралдарын тұрақты әзірлікте ұстауды;</w:t>
      </w:r>
    </w:p>
    <w:p>
      <w:pPr>
        <w:spacing w:after="0"/>
        <w:ind w:left="0"/>
        <w:jc w:val="both"/>
      </w:pPr>
      <w:r>
        <w:rPr>
          <w:rFonts w:ascii="Times New Roman"/>
          <w:b w:val="false"/>
          <w:i w:val="false"/>
          <w:color w:val="000000"/>
          <w:sz w:val="28"/>
        </w:rPr>
        <w:t xml:space="preserve">
      7) жеке құрамды табиғи және техногендік сипаттағы төтенше жағдайларды жою кезінде авариялық-құтқару және шұғыл жұмыстарды жүргізу кезінде қауіпсіздік техникасына, адамдардың өмірін құтқару және көмек көрсету бойынша іс-қимылдарға үнемі жүйелі арнайы даярлықты жүргізуді; </w:t>
      </w:r>
    </w:p>
    <w:p>
      <w:pPr>
        <w:spacing w:after="0"/>
        <w:ind w:left="0"/>
        <w:jc w:val="both"/>
      </w:pPr>
      <w:r>
        <w:rPr>
          <w:rFonts w:ascii="Times New Roman"/>
          <w:b w:val="false"/>
          <w:i w:val="false"/>
          <w:color w:val="000000"/>
          <w:sz w:val="28"/>
        </w:rPr>
        <w:t>
      8) Министрліктің кәсіби авариялық-құтқару қызметтерінің I-II және III топ сүңгуірлік жұмыстар мамандығы сүңгуірлерін, рульдік шағын кемелер мотористерін және компрессорлық қондырғылардың операторларын даярлауды;</w:t>
      </w:r>
    </w:p>
    <w:p>
      <w:pPr>
        <w:spacing w:after="0"/>
        <w:ind w:left="0"/>
        <w:jc w:val="both"/>
      </w:pPr>
      <w:r>
        <w:rPr>
          <w:rFonts w:ascii="Times New Roman"/>
          <w:b w:val="false"/>
          <w:i w:val="false"/>
          <w:color w:val="000000"/>
          <w:sz w:val="28"/>
        </w:rPr>
        <w:t>
      9) ерікті құтқарушыларды және су айдындарындағы қауіпсіздік жөніндегі нұсқаушыларды даярлау бойынша курстар ұйымдастыруды, қоғамдық құтқару бекеттерін құру бойынша шаралар қабылдауды;</w:t>
      </w:r>
    </w:p>
    <w:p>
      <w:pPr>
        <w:spacing w:after="0"/>
        <w:ind w:left="0"/>
        <w:jc w:val="both"/>
      </w:pPr>
      <w:r>
        <w:rPr>
          <w:rFonts w:ascii="Times New Roman"/>
          <w:b w:val="false"/>
          <w:i w:val="false"/>
          <w:color w:val="000000"/>
          <w:sz w:val="28"/>
        </w:rPr>
        <w:t>
      10) табиғи және техногендік сипаттағы төтенше жағдайлар кезінде зардап шеккендерді құтқару және көмек көрсету тәсілдеріне халықты оқытуға қатысуды;</w:t>
      </w:r>
    </w:p>
    <w:p>
      <w:pPr>
        <w:spacing w:after="0"/>
        <w:ind w:left="0"/>
        <w:jc w:val="both"/>
      </w:pPr>
      <w:r>
        <w:rPr>
          <w:rFonts w:ascii="Times New Roman"/>
          <w:b w:val="false"/>
          <w:i w:val="false"/>
          <w:color w:val="000000"/>
          <w:sz w:val="28"/>
        </w:rPr>
        <w:t>
      11) Мекеме қызметкерлерінің жұмысқа жарамдылығын қалпына келтіру мақсатында медициналық көмек көрсетуді ұйымдастыру бойынша және материалдық-техникалық жабдықтау бойынша іс-шаралар жүргізуді жүзеге асырады;</w:t>
      </w:r>
    </w:p>
    <w:p>
      <w:pPr>
        <w:spacing w:after="0"/>
        <w:ind w:left="0"/>
        <w:jc w:val="both"/>
      </w:pPr>
      <w:r>
        <w:rPr>
          <w:rFonts w:ascii="Times New Roman"/>
          <w:b w:val="false"/>
          <w:i w:val="false"/>
          <w:color w:val="000000"/>
          <w:sz w:val="28"/>
        </w:rPr>
        <w:t>
      12) апатқа ұшыраған туристерге қажетті көмек көрсетеді.</w:t>
      </w:r>
    </w:p>
    <w:p>
      <w:pPr>
        <w:spacing w:after="0"/>
        <w:ind w:left="0"/>
        <w:jc w:val="both"/>
      </w:pPr>
      <w:r>
        <w:rPr>
          <w:rFonts w:ascii="Times New Roman"/>
          <w:b w:val="false"/>
          <w:i w:val="false"/>
          <w:color w:val="000000"/>
          <w:sz w:val="28"/>
        </w:rPr>
        <w:t>
      15. Мекемеге осы Жарғыда бекітілген қызметінің мәні мен мақсаттарына сай келмейтін қызметті жүзеге асыруға, сондай-ақ мәмілелер жасауға тыйым салынады.</w:t>
      </w:r>
    </w:p>
    <w:bookmarkStart w:name="z857" w:id="672"/>
    <w:p>
      <w:pPr>
        <w:spacing w:after="0"/>
        <w:ind w:left="0"/>
        <w:jc w:val="both"/>
      </w:pPr>
      <w:r>
        <w:rPr>
          <w:rFonts w:ascii="Times New Roman"/>
          <w:b w:val="false"/>
          <w:i w:val="false"/>
          <w:color w:val="000000"/>
          <w:sz w:val="28"/>
        </w:rPr>
        <w:t>
      16. Мекеменің жұмыс мақсаттарына қайшы жасалған мәміле, Қазақстан Республикасының заңдарында немесе құрылтай құжаттарында айқын шектелген не басшының жарғылық құзыретін бұза отырып жасаған мәмілесі тиісті саланың уәкілетті органының немесе Мемлекеттік мүлік жөніндегі уәкілетті органның не прокурордың қуынымы бойынша жарамсыз деп танылуы мүмкін.</w:t>
      </w:r>
    </w:p>
    <w:bookmarkEnd w:id="672"/>
    <w:bookmarkStart w:name="z858" w:id="673"/>
    <w:p>
      <w:pPr>
        <w:spacing w:after="0"/>
        <w:ind w:left="0"/>
        <w:jc w:val="left"/>
      </w:pPr>
      <w:r>
        <w:rPr>
          <w:rFonts w:ascii="Times New Roman"/>
          <w:b/>
          <w:i w:val="false"/>
          <w:color w:val="000000"/>
        </w:rPr>
        <w:t xml:space="preserve"> 4-тарау. Мекемені басқару</w:t>
      </w:r>
    </w:p>
    <w:bookmarkEnd w:id="673"/>
    <w:bookmarkStart w:name="z859" w:id="674"/>
    <w:p>
      <w:pPr>
        <w:spacing w:after="0"/>
        <w:ind w:left="0"/>
        <w:jc w:val="both"/>
      </w:pPr>
      <w:r>
        <w:rPr>
          <w:rFonts w:ascii="Times New Roman"/>
          <w:b w:val="false"/>
          <w:i w:val="false"/>
          <w:color w:val="000000"/>
          <w:sz w:val="28"/>
        </w:rPr>
        <w:t>
      17. Мекемені жалпы басқаруды Министрлік жүзеге асырады.</w:t>
      </w:r>
    </w:p>
    <w:bookmarkEnd w:id="674"/>
    <w:bookmarkStart w:name="z860" w:id="675"/>
    <w:p>
      <w:pPr>
        <w:spacing w:after="0"/>
        <w:ind w:left="0"/>
        <w:jc w:val="both"/>
      </w:pPr>
      <w:r>
        <w:rPr>
          <w:rFonts w:ascii="Times New Roman"/>
          <w:b w:val="false"/>
          <w:i w:val="false"/>
          <w:color w:val="000000"/>
          <w:sz w:val="28"/>
        </w:rPr>
        <w:t>
      18. Министрлік Қазақстан Республикасының заңнамасында белгіленген тәртіпте мынадай функцияларды жүзеге асырады:</w:t>
      </w:r>
    </w:p>
    <w:bookmarkEnd w:id="675"/>
    <w:p>
      <w:pPr>
        <w:spacing w:after="0"/>
        <w:ind w:left="0"/>
        <w:jc w:val="both"/>
      </w:pPr>
      <w:r>
        <w:rPr>
          <w:rFonts w:ascii="Times New Roman"/>
          <w:b w:val="false"/>
          <w:i w:val="false"/>
          <w:color w:val="000000"/>
          <w:sz w:val="28"/>
        </w:rPr>
        <w:t>
      1) Мекемеге мүлікті бекітіп береді;</w:t>
      </w:r>
    </w:p>
    <w:p>
      <w:pPr>
        <w:spacing w:after="0"/>
        <w:ind w:left="0"/>
        <w:jc w:val="both"/>
      </w:pPr>
      <w:r>
        <w:rPr>
          <w:rFonts w:ascii="Times New Roman"/>
          <w:b w:val="false"/>
          <w:i w:val="false"/>
          <w:color w:val="000000"/>
          <w:sz w:val="28"/>
        </w:rPr>
        <w:t>
      2) Мекеменің міндеттемелері мен төлемдері бойынша жеке қаржыландыру жоспарын бекітеді;</w:t>
      </w:r>
    </w:p>
    <w:p>
      <w:pPr>
        <w:spacing w:after="0"/>
        <w:ind w:left="0"/>
        <w:jc w:val="both"/>
      </w:pPr>
      <w:r>
        <w:rPr>
          <w:rFonts w:ascii="Times New Roman"/>
          <w:b w:val="false"/>
          <w:i w:val="false"/>
          <w:color w:val="000000"/>
          <w:sz w:val="28"/>
        </w:rPr>
        <w:t>
      3) Мекеме мүлкінің сақталуына бақылауды жүзеге асырады;</w:t>
      </w:r>
    </w:p>
    <w:p>
      <w:pPr>
        <w:spacing w:after="0"/>
        <w:ind w:left="0"/>
        <w:jc w:val="both"/>
      </w:pPr>
      <w:r>
        <w:rPr>
          <w:rFonts w:ascii="Times New Roman"/>
          <w:b w:val="false"/>
          <w:i w:val="false"/>
          <w:color w:val="000000"/>
          <w:sz w:val="28"/>
        </w:rPr>
        <w:t>
      4) Мекеме Жарғысын бекітеді, оған өзгерістер мен толықтырулар енгізеді;</w:t>
      </w:r>
    </w:p>
    <w:p>
      <w:pPr>
        <w:spacing w:after="0"/>
        <w:ind w:left="0"/>
        <w:jc w:val="both"/>
      </w:pPr>
      <w:r>
        <w:rPr>
          <w:rFonts w:ascii="Times New Roman"/>
          <w:b w:val="false"/>
          <w:i w:val="false"/>
          <w:color w:val="000000"/>
          <w:sz w:val="28"/>
        </w:rPr>
        <w:t>
      5) Мекеменің басқару органдарының құрылымын, құрылу тәртібін және өкілеттік мерзімін, мекеменің шешім қабылдау тәртібін айқындайды;</w:t>
      </w:r>
    </w:p>
    <w:p>
      <w:pPr>
        <w:spacing w:after="0"/>
        <w:ind w:left="0"/>
        <w:jc w:val="both"/>
      </w:pPr>
      <w:r>
        <w:rPr>
          <w:rFonts w:ascii="Times New Roman"/>
          <w:b w:val="false"/>
          <w:i w:val="false"/>
          <w:color w:val="000000"/>
          <w:sz w:val="28"/>
        </w:rPr>
        <w:t>
      6) Мекеме басшысының құқықтарын, міндеттері мен жауапкершілігін, мекеме басшысын және басшысының орынбасарын атқаратын лауазымдарынан босату үшін негіздерді айқындайды;</w:t>
      </w:r>
    </w:p>
    <w:p>
      <w:pPr>
        <w:spacing w:after="0"/>
        <w:ind w:left="0"/>
        <w:jc w:val="both"/>
      </w:pPr>
      <w:r>
        <w:rPr>
          <w:rFonts w:ascii="Times New Roman"/>
          <w:b w:val="false"/>
          <w:i w:val="false"/>
          <w:color w:val="000000"/>
          <w:sz w:val="28"/>
        </w:rPr>
        <w:t>
      7) Мекеменің құрылымы мен шекті штат санын бекітеді;</w:t>
      </w:r>
    </w:p>
    <w:p>
      <w:pPr>
        <w:spacing w:after="0"/>
        <w:ind w:left="0"/>
        <w:jc w:val="both"/>
      </w:pPr>
      <w:r>
        <w:rPr>
          <w:rFonts w:ascii="Times New Roman"/>
          <w:b w:val="false"/>
          <w:i w:val="false"/>
          <w:color w:val="000000"/>
          <w:sz w:val="28"/>
        </w:rPr>
        <w:t>
      8) Мекеме басшысын және мекеме басшысының орынбасарын (орынбасарларын) қызметке тағайындайды және қызметтен босатады;</w:t>
      </w:r>
    </w:p>
    <w:p>
      <w:pPr>
        <w:spacing w:after="0"/>
        <w:ind w:left="0"/>
        <w:jc w:val="both"/>
      </w:pPr>
      <w:r>
        <w:rPr>
          <w:rFonts w:ascii="Times New Roman"/>
          <w:b w:val="false"/>
          <w:i w:val="false"/>
          <w:color w:val="000000"/>
          <w:sz w:val="28"/>
        </w:rPr>
        <w:t>
      9) жылдық қаржылық есептілікті бекітеді;</w:t>
      </w:r>
    </w:p>
    <w:p>
      <w:pPr>
        <w:spacing w:after="0"/>
        <w:ind w:left="0"/>
        <w:jc w:val="both"/>
      </w:pPr>
      <w:r>
        <w:rPr>
          <w:rFonts w:ascii="Times New Roman"/>
          <w:b w:val="false"/>
          <w:i w:val="false"/>
          <w:color w:val="000000"/>
          <w:sz w:val="28"/>
        </w:rPr>
        <w:t>
      10) Мекеменің балансында тұрған мүлікті алып қою және бөлу мәселелерін Мемлекеттік мүлік жөніндегі уәкілетті органмен келіседі;</w:t>
      </w:r>
    </w:p>
    <w:p>
      <w:pPr>
        <w:spacing w:after="0"/>
        <w:ind w:left="0"/>
        <w:jc w:val="both"/>
      </w:pPr>
      <w:r>
        <w:rPr>
          <w:rFonts w:ascii="Times New Roman"/>
          <w:b w:val="false"/>
          <w:i w:val="false"/>
          <w:color w:val="000000"/>
          <w:sz w:val="28"/>
        </w:rPr>
        <w:t>
      11) Қазақстан Республикасының заңнамасында белгіленген өзге де функцияларды жүзеге асырады.</w:t>
      </w:r>
    </w:p>
    <w:bookmarkStart w:name="z861" w:id="676"/>
    <w:p>
      <w:pPr>
        <w:spacing w:after="0"/>
        <w:ind w:left="0"/>
        <w:jc w:val="both"/>
      </w:pPr>
      <w:r>
        <w:rPr>
          <w:rFonts w:ascii="Times New Roman"/>
          <w:b w:val="false"/>
          <w:i w:val="false"/>
          <w:color w:val="000000"/>
          <w:sz w:val="28"/>
        </w:rPr>
        <w:t>
      19. Қазақстан Республикасының заңнамасында белгіленген тәптіпте Министрлік қызметке Мекеменің басшысын тағайындайды және қызметтен босатады.</w:t>
      </w:r>
    </w:p>
    <w:bookmarkEnd w:id="676"/>
    <w:bookmarkStart w:name="z862" w:id="677"/>
    <w:p>
      <w:pPr>
        <w:spacing w:after="0"/>
        <w:ind w:left="0"/>
        <w:jc w:val="both"/>
      </w:pPr>
      <w:r>
        <w:rPr>
          <w:rFonts w:ascii="Times New Roman"/>
          <w:b w:val="false"/>
          <w:i w:val="false"/>
          <w:color w:val="000000"/>
          <w:sz w:val="28"/>
        </w:rPr>
        <w:t>
      20. Мекеме басшысы мемлекеттік мекеменің жұмысын ұйымдастырады және басқарады, Ұлытау облысының Төтенше жағдайлар департаментінің (бұдан әрі – Департамент) бастығына тікелей бағынады және мекемеге жүктелген міндеттердің орындалуына және оның функцияларын жүзеге асыруға дербес жауапты болады.</w:t>
      </w:r>
    </w:p>
    <w:bookmarkEnd w:id="677"/>
    <w:bookmarkStart w:name="z863" w:id="678"/>
    <w:p>
      <w:pPr>
        <w:spacing w:after="0"/>
        <w:ind w:left="0"/>
        <w:jc w:val="both"/>
      </w:pPr>
      <w:r>
        <w:rPr>
          <w:rFonts w:ascii="Times New Roman"/>
          <w:b w:val="false"/>
          <w:i w:val="false"/>
          <w:color w:val="000000"/>
          <w:sz w:val="28"/>
        </w:rPr>
        <w:t>
      21. Мекеменің басшысы дара басшылық қағидаты бойынша әрекет етеді және мемлекеттік мекеме қызметінің барлық мәселелерін Қазақстан Республикасының заңнамасында және осы жарғыда айқындалатын өз құзыретіне сәйкес дербес шешеді.</w:t>
      </w:r>
    </w:p>
    <w:bookmarkEnd w:id="678"/>
    <w:bookmarkStart w:name="z864" w:id="679"/>
    <w:p>
      <w:pPr>
        <w:spacing w:after="0"/>
        <w:ind w:left="0"/>
        <w:jc w:val="both"/>
      </w:pPr>
      <w:r>
        <w:rPr>
          <w:rFonts w:ascii="Times New Roman"/>
          <w:b w:val="false"/>
          <w:i w:val="false"/>
          <w:color w:val="000000"/>
          <w:sz w:val="28"/>
        </w:rPr>
        <w:t>
      22. Мекеме басшысының мемлекеттік мекемемен жарғылық емес қызметті жүзеге асыруға бағытталған әрекеті еңбек міндеттемелерін бұзу болып табылып, тәртіптік және материалдық жауапкершілікке әкеледі.</w:t>
      </w:r>
    </w:p>
    <w:bookmarkEnd w:id="679"/>
    <w:bookmarkStart w:name="z865" w:id="680"/>
    <w:p>
      <w:pPr>
        <w:spacing w:after="0"/>
        <w:ind w:left="0"/>
        <w:jc w:val="both"/>
      </w:pPr>
      <w:r>
        <w:rPr>
          <w:rFonts w:ascii="Times New Roman"/>
          <w:b w:val="false"/>
          <w:i w:val="false"/>
          <w:color w:val="000000"/>
          <w:sz w:val="28"/>
        </w:rPr>
        <w:t>
      23. Мекеме қызметін жүзеге асыру кезінде Мекеме басшысы Қазақстан Республикасының заңнамасында белгіленген тәртіпте:</w:t>
      </w:r>
    </w:p>
    <w:bookmarkEnd w:id="680"/>
    <w:p>
      <w:pPr>
        <w:spacing w:after="0"/>
        <w:ind w:left="0"/>
        <w:jc w:val="both"/>
      </w:pPr>
      <w:r>
        <w:rPr>
          <w:rFonts w:ascii="Times New Roman"/>
          <w:b w:val="false"/>
          <w:i w:val="false"/>
          <w:color w:val="000000"/>
          <w:sz w:val="28"/>
        </w:rPr>
        <w:t>
      1) Мекеме атынан сенімхатсыз әрекет етеді;</w:t>
      </w:r>
    </w:p>
    <w:p>
      <w:pPr>
        <w:spacing w:after="0"/>
        <w:ind w:left="0"/>
        <w:jc w:val="both"/>
      </w:pPr>
      <w:r>
        <w:rPr>
          <w:rFonts w:ascii="Times New Roman"/>
          <w:b w:val="false"/>
          <w:i w:val="false"/>
          <w:color w:val="000000"/>
          <w:sz w:val="28"/>
        </w:rPr>
        <w:t>
      2) өз өкілеттіктері шегінде мемлекеттік органдарда (мекемелерде) және өзге де ұйымдарда Мекеменің мүдделерін білдіреді;</w:t>
      </w:r>
    </w:p>
    <w:p>
      <w:pPr>
        <w:spacing w:after="0"/>
        <w:ind w:left="0"/>
        <w:jc w:val="both"/>
      </w:pPr>
      <w:r>
        <w:rPr>
          <w:rFonts w:ascii="Times New Roman"/>
          <w:b w:val="false"/>
          <w:i w:val="false"/>
          <w:color w:val="000000"/>
          <w:sz w:val="28"/>
        </w:rPr>
        <w:t>
      3) шарттар жасасады;</w:t>
      </w:r>
    </w:p>
    <w:p>
      <w:pPr>
        <w:spacing w:after="0"/>
        <w:ind w:left="0"/>
        <w:jc w:val="both"/>
      </w:pPr>
      <w:r>
        <w:rPr>
          <w:rFonts w:ascii="Times New Roman"/>
          <w:b w:val="false"/>
          <w:i w:val="false"/>
          <w:color w:val="000000"/>
          <w:sz w:val="28"/>
        </w:rPr>
        <w:t>
      4) сенімхаттар береді;</w:t>
      </w:r>
    </w:p>
    <w:p>
      <w:pPr>
        <w:spacing w:after="0"/>
        <w:ind w:left="0"/>
        <w:jc w:val="both"/>
      </w:pPr>
      <w:r>
        <w:rPr>
          <w:rFonts w:ascii="Times New Roman"/>
          <w:b w:val="false"/>
          <w:i w:val="false"/>
          <w:color w:val="000000"/>
          <w:sz w:val="28"/>
        </w:rPr>
        <w:t>
      5) Мекеменің іссапарлар, тағылымдамалар, демалыстар, қызметкерлерді қазақстандық және шетелдік оқу орталықтарында оқыту және қызметкерлердің біліктілігін арттырудың өзге де түрлері жөніндегі жоспарларын бекітеді (қызметкерлердің Қазақстан Республикасынан тыс жерлерге іссапарға шығуы Министрдің келісімі бойынша жүзеге асырылады);</w:t>
      </w:r>
    </w:p>
    <w:p>
      <w:pPr>
        <w:spacing w:after="0"/>
        <w:ind w:left="0"/>
        <w:jc w:val="both"/>
      </w:pPr>
      <w:r>
        <w:rPr>
          <w:rFonts w:ascii="Times New Roman"/>
          <w:b w:val="false"/>
          <w:i w:val="false"/>
          <w:color w:val="000000"/>
          <w:sz w:val="28"/>
        </w:rPr>
        <w:t>
      6) банк шоттарын ашады;</w:t>
      </w:r>
    </w:p>
    <w:p>
      <w:pPr>
        <w:spacing w:after="0"/>
        <w:ind w:left="0"/>
        <w:jc w:val="both"/>
      </w:pPr>
      <w:r>
        <w:rPr>
          <w:rFonts w:ascii="Times New Roman"/>
          <w:b w:val="false"/>
          <w:i w:val="false"/>
          <w:color w:val="000000"/>
          <w:sz w:val="28"/>
        </w:rPr>
        <w:t>
      7) өз құзыреті шегінде бұйрықтар шығарады және Мекеменің барлық қызметкеріне міндетті нұсқау береді;</w:t>
      </w:r>
    </w:p>
    <w:p>
      <w:pPr>
        <w:spacing w:after="0"/>
        <w:ind w:left="0"/>
        <w:jc w:val="both"/>
      </w:pPr>
      <w:r>
        <w:rPr>
          <w:rFonts w:ascii="Times New Roman"/>
          <w:b w:val="false"/>
          <w:i w:val="false"/>
          <w:color w:val="000000"/>
          <w:sz w:val="28"/>
        </w:rPr>
        <w:t>
      8) Министрлік тағайындайтын қызметкерлерден басқа мекеме қызметкерлерін жұмысқа қабылдайды және жұмыстан шығарады;</w:t>
      </w:r>
    </w:p>
    <w:p>
      <w:pPr>
        <w:spacing w:after="0"/>
        <w:ind w:left="0"/>
        <w:jc w:val="both"/>
      </w:pPr>
      <w:r>
        <w:rPr>
          <w:rFonts w:ascii="Times New Roman"/>
          <w:b w:val="false"/>
          <w:i w:val="false"/>
          <w:color w:val="000000"/>
          <w:sz w:val="28"/>
        </w:rPr>
        <w:t>
      9) Қазақстан Республикасының заңнамасында белгіленген тәртіппен Мекеме қызметкерлерін көтермелеу шараларын қабылдайды және оларға тәртіптік жаза қолданады;</w:t>
      </w:r>
    </w:p>
    <w:p>
      <w:pPr>
        <w:spacing w:after="0"/>
        <w:ind w:left="0"/>
        <w:jc w:val="both"/>
      </w:pPr>
      <w:r>
        <w:rPr>
          <w:rFonts w:ascii="Times New Roman"/>
          <w:b w:val="false"/>
          <w:i w:val="false"/>
          <w:color w:val="000000"/>
          <w:sz w:val="28"/>
        </w:rPr>
        <w:t>
      10) өз орынбасарының (орынбасарларының) және мекеменің өзге де басшы қызметкерлерінің міндеттері мен өкілеттіктерінің шеңберін айқындайды;</w:t>
      </w:r>
    </w:p>
    <w:p>
      <w:pPr>
        <w:spacing w:after="0"/>
        <w:ind w:left="0"/>
        <w:jc w:val="both"/>
      </w:pPr>
      <w:r>
        <w:rPr>
          <w:rFonts w:ascii="Times New Roman"/>
          <w:b w:val="false"/>
          <w:i w:val="false"/>
          <w:color w:val="000000"/>
          <w:sz w:val="28"/>
        </w:rPr>
        <w:t>
      11) Мекеменің құрылымдық бөлімшелерінің ережелерін, Мекеме қызметкерлерінің лауазымдық нұсқаулықтарын бекітеді;</w:t>
      </w:r>
    </w:p>
    <w:p>
      <w:pPr>
        <w:spacing w:after="0"/>
        <w:ind w:left="0"/>
        <w:jc w:val="both"/>
      </w:pPr>
      <w:r>
        <w:rPr>
          <w:rFonts w:ascii="Times New Roman"/>
          <w:b w:val="false"/>
          <w:i w:val="false"/>
          <w:color w:val="000000"/>
          <w:sz w:val="28"/>
        </w:rPr>
        <w:t>
      12) Мекеменің аттестаттау комиссиясы қызметіне жалпы басшылықты жүзеге асырады;</w:t>
      </w:r>
    </w:p>
    <w:p>
      <w:pPr>
        <w:spacing w:after="0"/>
        <w:ind w:left="0"/>
        <w:jc w:val="both"/>
      </w:pPr>
      <w:r>
        <w:rPr>
          <w:rFonts w:ascii="Times New Roman"/>
          <w:b w:val="false"/>
          <w:i w:val="false"/>
          <w:color w:val="000000"/>
          <w:sz w:val="28"/>
        </w:rPr>
        <w:t>
      13) Мекеменің жыл сайынғы жұмыс жоспары мен табиғи және техногендік сипаттағы төтенше жағдайларға ден қоюдың жедел жоспарын әзірлеуді және Департамент бастығына бекітуге ұсынуды қаматамасыз етеді;</w:t>
      </w:r>
    </w:p>
    <w:p>
      <w:pPr>
        <w:spacing w:after="0"/>
        <w:ind w:left="0"/>
        <w:jc w:val="both"/>
      </w:pPr>
      <w:r>
        <w:rPr>
          <w:rFonts w:ascii="Times New Roman"/>
          <w:b w:val="false"/>
          <w:i w:val="false"/>
          <w:color w:val="000000"/>
          <w:sz w:val="28"/>
        </w:rPr>
        <w:t>
      14) белгіленген нысандарға сәйкес Министірлікке есептілікті уақтылы ұсынуды қамтамасыз етеді;</w:t>
      </w:r>
    </w:p>
    <w:p>
      <w:pPr>
        <w:spacing w:after="0"/>
        <w:ind w:left="0"/>
        <w:jc w:val="both"/>
      </w:pPr>
      <w:r>
        <w:rPr>
          <w:rFonts w:ascii="Times New Roman"/>
          <w:b w:val="false"/>
          <w:i w:val="false"/>
          <w:color w:val="000000"/>
          <w:sz w:val="28"/>
        </w:rPr>
        <w:t>
      15) Мекеменің құрылымдық бөлімшелерінде сыбайлас жемқорлыққа қарсы дербес жауапты болады сыбайлас жемқорлыққа қарсы шаралар қабылдайды;</w:t>
      </w:r>
    </w:p>
    <w:p>
      <w:pPr>
        <w:spacing w:after="0"/>
        <w:ind w:left="0"/>
        <w:jc w:val="both"/>
      </w:pPr>
      <w:r>
        <w:rPr>
          <w:rFonts w:ascii="Times New Roman"/>
          <w:b w:val="false"/>
          <w:i w:val="false"/>
          <w:color w:val="000000"/>
          <w:sz w:val="28"/>
        </w:rPr>
        <w:t>
      16) Мекеменің ерекшеленген қызметкерлерін, сондай-ақ авариялық-құтқару және шұғыл жұмыстарды жүргізуде ерекшеленген азаматтарды мемлекеттік және ведомстволық наградалармен наградтау бойынша Министірлікке ұсыныс енгізеді;</w:t>
      </w:r>
    </w:p>
    <w:p>
      <w:pPr>
        <w:spacing w:after="0"/>
        <w:ind w:left="0"/>
        <w:jc w:val="both"/>
      </w:pPr>
      <w:r>
        <w:rPr>
          <w:rFonts w:ascii="Times New Roman"/>
          <w:b w:val="false"/>
          <w:i w:val="false"/>
          <w:color w:val="000000"/>
          <w:sz w:val="28"/>
        </w:rPr>
        <w:t>
      17) жеке және заңды тұлғалардың өтініштерін уақтылы қарауды қамтамасыз етеді;</w:t>
      </w:r>
    </w:p>
    <w:p>
      <w:pPr>
        <w:spacing w:after="0"/>
        <w:ind w:left="0"/>
        <w:jc w:val="both"/>
      </w:pPr>
      <w:r>
        <w:rPr>
          <w:rFonts w:ascii="Times New Roman"/>
          <w:b w:val="false"/>
          <w:i w:val="false"/>
          <w:color w:val="000000"/>
          <w:sz w:val="28"/>
        </w:rPr>
        <w:t>
      18) Мекеменің қызметін ақпараттық-аналитикалық, ұйымдық-құқықтық, жұмылдыру, материалдық-техникалық және қаржылық қамтамасыз етуді ұйымдастырады;</w:t>
      </w:r>
    </w:p>
    <w:p>
      <w:pPr>
        <w:spacing w:after="0"/>
        <w:ind w:left="0"/>
        <w:jc w:val="both"/>
      </w:pPr>
      <w:r>
        <w:rPr>
          <w:rFonts w:ascii="Times New Roman"/>
          <w:b w:val="false"/>
          <w:i w:val="false"/>
          <w:color w:val="000000"/>
          <w:sz w:val="28"/>
        </w:rPr>
        <w:t>
      19) өз құзыреті шегінде мемлекеттік сатып алу жүргізуді ұйымдастырады;</w:t>
      </w:r>
    </w:p>
    <w:p>
      <w:pPr>
        <w:spacing w:after="0"/>
        <w:ind w:left="0"/>
        <w:jc w:val="both"/>
      </w:pPr>
      <w:r>
        <w:rPr>
          <w:rFonts w:ascii="Times New Roman"/>
          <w:b w:val="false"/>
          <w:i w:val="false"/>
          <w:color w:val="000000"/>
          <w:sz w:val="28"/>
        </w:rPr>
        <w:t>
      20) мына:</w:t>
      </w:r>
    </w:p>
    <w:p>
      <w:pPr>
        <w:spacing w:after="0"/>
        <w:ind w:left="0"/>
        <w:jc w:val="both"/>
      </w:pPr>
      <w:r>
        <w:rPr>
          <w:rFonts w:ascii="Times New Roman"/>
          <w:b w:val="false"/>
          <w:i w:val="false"/>
          <w:color w:val="000000"/>
          <w:sz w:val="28"/>
        </w:rPr>
        <w:t>
      табиғи және техногендік сипаттағы төтенше жағдайларды жою бойынша авариялық-құтқару және шұғыл жұмыстарды жүргізуге қатысқан құтқарушыларға медициналық қызмет көрсету мен медициналық және и психологиялық оңалтуды жақсарту;</w:t>
      </w:r>
    </w:p>
    <w:p>
      <w:pPr>
        <w:spacing w:after="0"/>
        <w:ind w:left="0"/>
        <w:jc w:val="both"/>
      </w:pPr>
      <w:r>
        <w:rPr>
          <w:rFonts w:ascii="Times New Roman"/>
          <w:b w:val="false"/>
          <w:i w:val="false"/>
          <w:color w:val="000000"/>
          <w:sz w:val="28"/>
        </w:rPr>
        <w:t>
      Мекеме күштері мен құралдарының кәсіби шеберлігін жетілдіру және төтенше жағдайлар аймағына жылжытуға және авариялық-құтқару және шұғыл жұмыстарды жүргізуге тұрақты әзірлікте ұстау;</w:t>
      </w:r>
    </w:p>
    <w:p>
      <w:pPr>
        <w:spacing w:after="0"/>
        <w:ind w:left="0"/>
        <w:jc w:val="both"/>
      </w:pPr>
      <w:r>
        <w:rPr>
          <w:rFonts w:ascii="Times New Roman"/>
          <w:b w:val="false"/>
          <w:i w:val="false"/>
          <w:color w:val="000000"/>
          <w:sz w:val="28"/>
        </w:rPr>
        <w:t>
      қызметкерлерді дәрігерге дейін және медициналық көмек көрсету бойынша даярлау және оқыту;</w:t>
      </w:r>
    </w:p>
    <w:p>
      <w:pPr>
        <w:spacing w:after="0"/>
        <w:ind w:left="0"/>
        <w:jc w:val="both"/>
      </w:pPr>
      <w:r>
        <w:rPr>
          <w:rFonts w:ascii="Times New Roman"/>
          <w:b w:val="false"/>
          <w:i w:val="false"/>
          <w:color w:val="000000"/>
          <w:sz w:val="28"/>
        </w:rPr>
        <w:t>
      өз оқу-жаттығу жаттықтыру базаларын құру;</w:t>
      </w:r>
    </w:p>
    <w:p>
      <w:pPr>
        <w:spacing w:after="0"/>
        <w:ind w:left="0"/>
        <w:jc w:val="both"/>
      </w:pPr>
      <w:r>
        <w:rPr>
          <w:rFonts w:ascii="Times New Roman"/>
          <w:b w:val="false"/>
          <w:i w:val="false"/>
          <w:color w:val="000000"/>
          <w:sz w:val="28"/>
        </w:rPr>
        <w:t>
      Қазақстан Республикасында және одан тыс кәсіби және ерікті авариялық-құтұару қызметтерімен және құралымдармен өзара іс-қимыл жасауды дамыту бойынша шаралар қабылдайды;</w:t>
      </w:r>
    </w:p>
    <w:p>
      <w:pPr>
        <w:spacing w:after="0"/>
        <w:ind w:left="0"/>
        <w:jc w:val="both"/>
      </w:pPr>
      <w:r>
        <w:rPr>
          <w:rFonts w:ascii="Times New Roman"/>
          <w:b w:val="false"/>
          <w:i w:val="false"/>
          <w:color w:val="000000"/>
          <w:sz w:val="28"/>
        </w:rPr>
        <w:t>
      21) Қазақстан Республикасының заңнамасымен, осы жарғымен және тиісті саланың уәкілетті органмен жүктелген өзге де функцияларды жүзеге асырады.</w:t>
      </w:r>
    </w:p>
    <w:bookmarkStart w:name="z866" w:id="681"/>
    <w:p>
      <w:pPr>
        <w:spacing w:after="0"/>
        <w:ind w:left="0"/>
        <w:jc w:val="left"/>
      </w:pPr>
      <w:r>
        <w:rPr>
          <w:rFonts w:ascii="Times New Roman"/>
          <w:b/>
          <w:i w:val="false"/>
          <w:color w:val="000000"/>
        </w:rPr>
        <w:t xml:space="preserve"> 5-тарау. Мекеменің мүлкін құру тәртібі</w:t>
      </w:r>
    </w:p>
    <w:bookmarkEnd w:id="681"/>
    <w:bookmarkStart w:name="z867" w:id="682"/>
    <w:p>
      <w:pPr>
        <w:spacing w:after="0"/>
        <w:ind w:left="0"/>
        <w:jc w:val="both"/>
      </w:pPr>
      <w:r>
        <w:rPr>
          <w:rFonts w:ascii="Times New Roman"/>
          <w:b w:val="false"/>
          <w:i w:val="false"/>
          <w:color w:val="000000"/>
          <w:sz w:val="28"/>
        </w:rPr>
        <w:t>
      24. Мекеменің бекітілген мүлікті жедел басқаруға құқығы жоқ. Мекеменің республикалық бюджет есебінен сатып алынған және жергілікті бюджеттен белгіленген тәртіпте берілген өзіне бекітілген мүлкі республикалық меншікке жатады.</w:t>
      </w:r>
    </w:p>
    <w:bookmarkEnd w:id="682"/>
    <w:bookmarkStart w:name="z868" w:id="683"/>
    <w:p>
      <w:pPr>
        <w:spacing w:after="0"/>
        <w:ind w:left="0"/>
        <w:jc w:val="both"/>
      </w:pPr>
      <w:r>
        <w:rPr>
          <w:rFonts w:ascii="Times New Roman"/>
          <w:b w:val="false"/>
          <w:i w:val="false"/>
          <w:color w:val="000000"/>
          <w:sz w:val="28"/>
        </w:rPr>
        <w:t>
      25. Мекеме мүлкінің бағасы оның теңгерімінде көрсетілетін заңды тұлғаның активтері құрайды. Мекеме мүлкі:</w:t>
      </w:r>
    </w:p>
    <w:bookmarkEnd w:id="683"/>
    <w:p>
      <w:pPr>
        <w:spacing w:after="0"/>
        <w:ind w:left="0"/>
        <w:jc w:val="both"/>
      </w:pPr>
      <w:r>
        <w:rPr>
          <w:rFonts w:ascii="Times New Roman"/>
          <w:b w:val="false"/>
          <w:i w:val="false"/>
          <w:color w:val="000000"/>
          <w:sz w:val="28"/>
        </w:rPr>
        <w:t>
      мемлекет оған тапсырған және республикалық бюджете есебінен сатып алынған мүлік;</w:t>
      </w:r>
    </w:p>
    <w:p>
      <w:pPr>
        <w:spacing w:after="0"/>
        <w:ind w:left="0"/>
        <w:jc w:val="both"/>
      </w:pPr>
      <w:r>
        <w:rPr>
          <w:rFonts w:ascii="Times New Roman"/>
          <w:b w:val="false"/>
          <w:i w:val="false"/>
          <w:color w:val="000000"/>
          <w:sz w:val="28"/>
        </w:rPr>
        <w:t>
      Қазақстан Республикасының заңнамасында тыйым салынбаған өзге де қаржы көздері есебінен қалыптасады.</w:t>
      </w:r>
    </w:p>
    <w:bookmarkStart w:name="z869" w:id="684"/>
    <w:p>
      <w:pPr>
        <w:spacing w:after="0"/>
        <w:ind w:left="0"/>
        <w:jc w:val="both"/>
      </w:pPr>
      <w:r>
        <w:rPr>
          <w:rFonts w:ascii="Times New Roman"/>
          <w:b w:val="false"/>
          <w:i w:val="false"/>
          <w:color w:val="000000"/>
          <w:sz w:val="28"/>
        </w:rPr>
        <w:t>
      26. Мекеменің өзіне бекітілген мүлікті және оған смета бойынша бөлінген қаражат есебінен сатып алынған мүлікті өз бетімен иеліктен шығаруға немесе оған өзге де тәсілмен билік етуге құқығы жоқ.</w:t>
      </w:r>
    </w:p>
    <w:bookmarkEnd w:id="684"/>
    <w:bookmarkStart w:name="z870" w:id="685"/>
    <w:p>
      <w:pPr>
        <w:spacing w:after="0"/>
        <w:ind w:left="0"/>
        <w:jc w:val="both"/>
      </w:pPr>
      <w:r>
        <w:rPr>
          <w:rFonts w:ascii="Times New Roman"/>
          <w:b w:val="false"/>
          <w:i w:val="false"/>
          <w:color w:val="000000"/>
          <w:sz w:val="28"/>
        </w:rPr>
        <w:t>
      27. Мекеменің жұмысы республикалық бюджеттен қаржыландырылады.</w:t>
      </w:r>
    </w:p>
    <w:bookmarkEnd w:id="685"/>
    <w:bookmarkStart w:name="z871" w:id="686"/>
    <w:p>
      <w:pPr>
        <w:spacing w:after="0"/>
        <w:ind w:left="0"/>
        <w:jc w:val="both"/>
      </w:pPr>
      <w:r>
        <w:rPr>
          <w:rFonts w:ascii="Times New Roman"/>
          <w:b w:val="false"/>
          <w:i w:val="false"/>
          <w:color w:val="000000"/>
          <w:sz w:val="28"/>
        </w:rPr>
        <w:t>
      28. Мекеме бухгалтерлік есеп жүргізеді және Қазақстан Республикасының заңнамасына сәйкес есептілік ұсынады.</w:t>
      </w:r>
    </w:p>
    <w:bookmarkEnd w:id="686"/>
    <w:bookmarkStart w:name="z872" w:id="687"/>
    <w:p>
      <w:pPr>
        <w:spacing w:after="0"/>
        <w:ind w:left="0"/>
        <w:jc w:val="both"/>
      </w:pPr>
      <w:r>
        <w:rPr>
          <w:rFonts w:ascii="Times New Roman"/>
          <w:b w:val="false"/>
          <w:i w:val="false"/>
          <w:color w:val="000000"/>
          <w:sz w:val="28"/>
        </w:rPr>
        <w:t>
      29. Мекеменің қаржы-шаруашылық қызметін тексеруді және ревизияны Қазақстан Республикасының заңнамасында белгіленген тәртіпте уәкілетті орган жүзеге асырады.</w:t>
      </w:r>
    </w:p>
    <w:bookmarkEnd w:id="687"/>
    <w:bookmarkStart w:name="z873" w:id="688"/>
    <w:p>
      <w:pPr>
        <w:spacing w:after="0"/>
        <w:ind w:left="0"/>
        <w:jc w:val="left"/>
      </w:pPr>
      <w:r>
        <w:rPr>
          <w:rFonts w:ascii="Times New Roman"/>
          <w:b/>
          <w:i w:val="false"/>
          <w:color w:val="000000"/>
        </w:rPr>
        <w:t xml:space="preserve"> 6-тарау. Мекеменің жұмыс режимі</w:t>
      </w:r>
    </w:p>
    <w:bookmarkEnd w:id="688"/>
    <w:bookmarkStart w:name="z874" w:id="689"/>
    <w:p>
      <w:pPr>
        <w:spacing w:after="0"/>
        <w:ind w:left="0"/>
        <w:jc w:val="both"/>
      </w:pPr>
      <w:r>
        <w:rPr>
          <w:rFonts w:ascii="Times New Roman"/>
          <w:b w:val="false"/>
          <w:i w:val="false"/>
          <w:color w:val="000000"/>
          <w:sz w:val="28"/>
        </w:rPr>
        <w:t>
      30. Мекеменің жұмыс режимі ішкі еңбек тәртібінің қағидаларымен белгіленеді және Қазақстан Республикасы еңбек заңнамасының нормаларына қайшы келмеуі тиіс.</w:t>
      </w:r>
    </w:p>
    <w:bookmarkEnd w:id="689"/>
    <w:bookmarkStart w:name="z875" w:id="690"/>
    <w:p>
      <w:pPr>
        <w:spacing w:after="0"/>
        <w:ind w:left="0"/>
        <w:jc w:val="left"/>
      </w:pPr>
      <w:r>
        <w:rPr>
          <w:rFonts w:ascii="Times New Roman"/>
          <w:b/>
          <w:i w:val="false"/>
          <w:color w:val="000000"/>
        </w:rPr>
        <w:t xml:space="preserve"> 7-тарау. Жарғыға өзгерістер мен толықтырулар енгізу тәртібі</w:t>
      </w:r>
    </w:p>
    <w:bookmarkEnd w:id="690"/>
    <w:bookmarkStart w:name="z876" w:id="691"/>
    <w:p>
      <w:pPr>
        <w:spacing w:after="0"/>
        <w:ind w:left="0"/>
        <w:jc w:val="both"/>
      </w:pPr>
      <w:r>
        <w:rPr>
          <w:rFonts w:ascii="Times New Roman"/>
          <w:b w:val="false"/>
          <w:i w:val="false"/>
          <w:color w:val="000000"/>
          <w:sz w:val="28"/>
        </w:rPr>
        <w:t>
      31. Мекеменің Жарғысына өзгерістер мен толықтырулар енгізу министрліктің шешімі бойынша жүргізіледі және "Заңды тұлғаларды мемлекеттік тіркеу және филиалдар мен өкілдіктерді есептік тіркеу туралы" Қазақстан Республикасының Заңына сәйкес аумақтық әділет органдарында мемлекеттік тіркеу рәсімінен өтеді.</w:t>
      </w:r>
    </w:p>
    <w:bookmarkEnd w:id="691"/>
    <w:bookmarkStart w:name="z877" w:id="692"/>
    <w:p>
      <w:pPr>
        <w:spacing w:after="0"/>
        <w:ind w:left="0"/>
        <w:jc w:val="left"/>
      </w:pPr>
      <w:r>
        <w:rPr>
          <w:rFonts w:ascii="Times New Roman"/>
          <w:b/>
          <w:i w:val="false"/>
          <w:color w:val="000000"/>
        </w:rPr>
        <w:t xml:space="preserve"> 8-тарау. Қызметті қайта ұйымдастыру және тарату шарттары</w:t>
      </w:r>
    </w:p>
    <w:bookmarkEnd w:id="692"/>
    <w:bookmarkStart w:name="z878" w:id="693"/>
    <w:p>
      <w:pPr>
        <w:spacing w:after="0"/>
        <w:ind w:left="0"/>
        <w:jc w:val="both"/>
      </w:pPr>
      <w:r>
        <w:rPr>
          <w:rFonts w:ascii="Times New Roman"/>
          <w:b w:val="false"/>
          <w:i w:val="false"/>
          <w:color w:val="000000"/>
          <w:sz w:val="28"/>
        </w:rPr>
        <w:t>
      32. Мекемені қайта ұйымдастыру және тарату Қазақстан Республикасының заңнамасына сәйкес Қазақстан Республикасы Үкіметінің шешімі бойынша жүзеге асырылады.</w:t>
      </w:r>
    </w:p>
    <w:bookmarkEnd w:id="69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