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938d" w14:textId="4b89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29 қыркүйектегі № 529 бұйрығы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бұйрық 23.07.2023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Күші жойылды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қорғау органдары лауазымдарының санаттарына қойылатын біліктілік талаптарын бекіту туралы" Қазақстан Республикасы Төтенше жағдайлар министрінің 2021 жылғы 15 наурыздағы № 128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лауазымдар санаттарына қойылатын біліктілік талаптарын бекіту туралы" Қазақстан Республикасы Төтенше жағдайлар министрінің 2021 жылғы 15 наурыздағы № 128 бұйрығына өзгерістер енгізу туралы" Қазақстан Республикасы Төтенше жағдайлар министрінің 2021 жылғы 10 қарашадағы № 546 </w:t>
      </w:r>
      <w:r>
        <w:rPr>
          <w:rFonts w:ascii="Times New Roman"/>
          <w:b w:val="false"/>
          <w:i w:val="false"/>
          <w:color w:val="000000"/>
          <w:sz w:val="28"/>
        </w:rPr>
        <w:t>бұйрығы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тәртіпте:</w:t>
      </w:r>
    </w:p>
    <w:bookmarkEnd w:id="1"/>
    <w:bookmarkStart w:name="z6" w:id="2"/>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2"/>
    <w:bookmarkStart w:name="z7" w:id="3"/>
    <w:p>
      <w:pPr>
        <w:spacing w:after="0"/>
        <w:ind w:left="0"/>
        <w:jc w:val="both"/>
      </w:pPr>
      <w:r>
        <w:rPr>
          <w:rFonts w:ascii="Times New Roman"/>
          <w:b w:val="false"/>
          <w:i w:val="false"/>
          <w:color w:val="000000"/>
          <w:sz w:val="28"/>
        </w:rPr>
        <w:t>
      2) ресми жарияланғаннан кейін осы бұйрықты Қазақстан Республикасы Төтенше жағдайлар министрлігінің интернет-ресурсында орналастыруды қамтамасыз етілсін.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 Төтенше жағдайлар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2023 жылғы 23 шілдеден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Шәріпханов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