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b7f9" w14:textId="550b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26 қыркүйектегі № 518 бұйрығы</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алушымен тиісті шарт (келісімшарт) жасасу жолымен мемлекеттік материалдық резерв саласындағы уәкілетті органның шешімі негізінде қарызға беру тәртібімен мемлекеттік материалдық резервтен материалдық құндылықтарды шығару;";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9" w:id="5"/>
    <w:p>
      <w:pPr>
        <w:spacing w:after="0"/>
        <w:ind w:left="0"/>
        <w:jc w:val="both"/>
      </w:pPr>
      <w:r>
        <w:rPr>
          <w:rFonts w:ascii="Times New Roman"/>
          <w:b w:val="false"/>
          <w:i w:val="false"/>
          <w:color w:val="000000"/>
          <w:sz w:val="28"/>
        </w:rPr>
        <w:t>
      мынадай мазмұндағы 26-1) тармақшамен толықтырылсын:</w:t>
      </w:r>
    </w:p>
    <w:bookmarkEnd w:id="5"/>
    <w:p>
      <w:pPr>
        <w:spacing w:after="0"/>
        <w:ind w:left="0"/>
        <w:jc w:val="both"/>
      </w:pPr>
      <w:r>
        <w:rPr>
          <w:rFonts w:ascii="Times New Roman"/>
          <w:b w:val="false"/>
          <w:i w:val="false"/>
          <w:color w:val="000000"/>
          <w:sz w:val="28"/>
        </w:rPr>
        <w:t>
      "26-1)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жаңарту тәртібімен мемлекеттік материалдық резервтің материалдық құндылықтарын шығару туралы шешім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мемлекеттік материалдық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жіберу;</w:t>
      </w:r>
    </w:p>
    <w:p>
      <w:pPr>
        <w:spacing w:after="0"/>
        <w:ind w:left="0"/>
        <w:jc w:val="both"/>
      </w:pPr>
      <w:r>
        <w:rPr>
          <w:rFonts w:ascii="Times New Roman"/>
          <w:b w:val="false"/>
          <w:i w:val="false"/>
          <w:color w:val="000000"/>
          <w:sz w:val="28"/>
        </w:rPr>
        <w:t>
      40) мұнай өнімдерін өндіру саласындағы уәкілетті орган айқындаған мұнай өнімдерін жеткізу жөніндегі бірыңғай оператордан мұнай өнімдерін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мемлекеттік материалдық резервтің номенклатурасын толықтыру мақсатында жұмылдыру резервінің броньнан шығарылған материалдық құндылықтарының орнын ауыстыруды қамтамасыз ету;</w:t>
      </w:r>
    </w:p>
    <w:bookmarkStart w:name="z14" w:id="6"/>
    <w:p>
      <w:pPr>
        <w:spacing w:after="0"/>
        <w:ind w:left="0"/>
        <w:jc w:val="both"/>
      </w:pPr>
      <w:r>
        <w:rPr>
          <w:rFonts w:ascii="Times New Roman"/>
          <w:b w:val="false"/>
          <w:i w:val="false"/>
          <w:color w:val="000000"/>
          <w:sz w:val="28"/>
        </w:rPr>
        <w:t>
      43) мемлекеттік материалдық резервтің материалдық құндылықтарын кәдеге жаратуды ұйымдастыру;".</w:t>
      </w:r>
    </w:p>
    <w:bookmarkEnd w:id="6"/>
    <w:bookmarkStart w:name="z15" w:id="7"/>
    <w:p>
      <w:pPr>
        <w:spacing w:after="0"/>
        <w:ind w:left="0"/>
        <w:jc w:val="both"/>
      </w:pPr>
      <w:r>
        <w:rPr>
          <w:rFonts w:ascii="Times New Roman"/>
          <w:b w:val="false"/>
          <w:i w:val="false"/>
          <w:color w:val="000000"/>
          <w:sz w:val="28"/>
        </w:rPr>
        <w:t>
      2. Қазақстан Республикасы Төтенше жағдайлар министрлігі Кадр және тәрбие жұмысы департаменті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7"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3. Қазақстан Республикасы Төтенше жағдайлар министрлігі Мемлекеттік материалдық резервтер және азаматтық қорғаныс және әскери бөлімдер комитеттері заңнамада белгіленген тәртіппен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10"/>
    <w:bookmarkStart w:name="z19"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вице-министрлеріне жүктелсін.</w:t>
      </w:r>
    </w:p>
    <w:bookmarkEnd w:id="11"/>
    <w:bookmarkStart w:name="z20" w:id="1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26 қыркүйектегі</w:t>
            </w:r>
            <w:r>
              <w:br/>
            </w:r>
            <w:r>
              <w:rPr>
                <w:rFonts w:ascii="Times New Roman"/>
                <w:b w:val="false"/>
                <w:i w:val="false"/>
                <w:color w:val="000000"/>
                <w:sz w:val="20"/>
              </w:rPr>
              <w:t>№ 518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30 қазандағы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bl>
    <w:bookmarkStart w:name="z23" w:id="13"/>
    <w:p>
      <w:pPr>
        <w:spacing w:after="0"/>
        <w:ind w:left="0"/>
        <w:jc w:val="left"/>
      </w:pPr>
      <w:r>
        <w:rPr>
          <w:rFonts w:ascii="Times New Roman"/>
          <w:b/>
          <w:i w:val="false"/>
          <w:color w:val="000000"/>
        </w:rPr>
        <w:t xml:space="preserve"> Қазақстан Республикасы Төтенше жағдайлар министрлігінің Азаматтық қорғаныс және әскери бөлімдер комитеті туралы ереже 1-тарау. Жалпы ережелер</w:t>
      </w:r>
    </w:p>
    <w:bookmarkEnd w:id="13"/>
    <w:bookmarkStart w:name="z24" w:id="14"/>
    <w:p>
      <w:pPr>
        <w:spacing w:after="0"/>
        <w:ind w:left="0"/>
        <w:jc w:val="both"/>
      </w:pPr>
      <w:r>
        <w:rPr>
          <w:rFonts w:ascii="Times New Roman"/>
          <w:b w:val="false"/>
          <w:i w:val="false"/>
          <w:color w:val="000000"/>
          <w:sz w:val="28"/>
        </w:rPr>
        <w:t>
      1. "Азаматтық қорғаныс және әскери бөлімдер комитеті" (бұдан әрі - Комитет) республикалық мемлекеттік мекемесі өз құзыреті шегінде азаматтық қорғаныс іс - шараларын ұйымдастыру және жүргізу саласында басшылықты жүзеге асыратын Қазақстан Республикасы Төтенше жағдайлар министрлігінің (бұдан әрі-Министрлік) ведомствосы болып табылады.</w:t>
      </w:r>
    </w:p>
    <w:bookmarkEnd w:id="14"/>
    <w:bookmarkStart w:name="z25" w:id="1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5"/>
    <w:bookmarkStart w:name="z26" w:id="1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мөртаңбалары, Қазақстан Республикасының заңнамасына сәйкес белгіленген үлгідегі бланкілері болады.</w:t>
      </w:r>
    </w:p>
    <w:bookmarkEnd w:id="16"/>
    <w:bookmarkStart w:name="z27" w:id="1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7"/>
    <w:bookmarkStart w:name="z28" w:id="18"/>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8"/>
    <w:bookmarkStart w:name="z29" w:id="19"/>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21"/>
    <w:bookmarkStart w:name="z32" w:id="22"/>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Азаматтық қорғаныс және әскери бөлімдер комитеті" республикалық мемлекеттік мекемесі.</w:t>
      </w:r>
    </w:p>
    <w:bookmarkEnd w:id="22"/>
    <w:bookmarkStart w:name="z33"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34" w:id="2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4"/>
    <w:bookmarkStart w:name="z35" w:id="2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5"/>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алынған кірістер мұндай қызметтен мемлекеттік бюджетке жіберіледі.</w:t>
      </w:r>
    </w:p>
    <w:bookmarkStart w:name="z36" w:id="26"/>
    <w:p>
      <w:pPr>
        <w:spacing w:after="0"/>
        <w:ind w:left="0"/>
        <w:jc w:val="left"/>
      </w:pPr>
      <w:r>
        <w:rPr>
          <w:rFonts w:ascii="Times New Roman"/>
          <w:b/>
          <w:i w:val="false"/>
          <w:color w:val="000000"/>
        </w:rPr>
        <w:t xml:space="preserve"> 2-тарау. Комитеттің мақсаттары, құқықтары мен міндеттері</w:t>
      </w:r>
    </w:p>
    <w:bookmarkEnd w:id="26"/>
    <w:bookmarkStart w:name="z37" w:id="27"/>
    <w:p>
      <w:pPr>
        <w:spacing w:after="0"/>
        <w:ind w:left="0"/>
        <w:jc w:val="both"/>
      </w:pPr>
      <w:r>
        <w:rPr>
          <w:rFonts w:ascii="Times New Roman"/>
          <w:b w:val="false"/>
          <w:i w:val="false"/>
          <w:color w:val="000000"/>
          <w:sz w:val="28"/>
        </w:rPr>
        <w:t>
      13. Мақсаттары:</w:t>
      </w:r>
    </w:p>
    <w:bookmarkEnd w:id="27"/>
    <w:bookmarkStart w:name="z38" w:id="28"/>
    <w:p>
      <w:pPr>
        <w:spacing w:after="0"/>
        <w:ind w:left="0"/>
        <w:jc w:val="both"/>
      </w:pPr>
      <w:r>
        <w:rPr>
          <w:rFonts w:ascii="Times New Roman"/>
          <w:b w:val="false"/>
          <w:i w:val="false"/>
          <w:color w:val="000000"/>
          <w:sz w:val="28"/>
        </w:rPr>
        <w:t>
      1) азаматтық қорғаныс саласындағы мемлекеттік саясатты қалыптастыруға қатысу;</w:t>
      </w:r>
    </w:p>
    <w:bookmarkEnd w:id="28"/>
    <w:bookmarkStart w:name="z39" w:id="29"/>
    <w:p>
      <w:pPr>
        <w:spacing w:after="0"/>
        <w:ind w:left="0"/>
        <w:jc w:val="both"/>
      </w:pPr>
      <w:r>
        <w:rPr>
          <w:rFonts w:ascii="Times New Roman"/>
          <w:b w:val="false"/>
          <w:i w:val="false"/>
          <w:color w:val="000000"/>
          <w:sz w:val="28"/>
        </w:rPr>
        <w:t>
      2) Комитет құзыреті шегінде азаматтық қорғау мемлекеттік жүйесінің жұмыс істеуін және одан әрі дамуын қамтамасыз ету;</w:t>
      </w:r>
    </w:p>
    <w:bookmarkEnd w:id="29"/>
    <w:bookmarkStart w:name="z40" w:id="30"/>
    <w:p>
      <w:pPr>
        <w:spacing w:after="0"/>
        <w:ind w:left="0"/>
        <w:jc w:val="both"/>
      </w:pPr>
      <w:r>
        <w:rPr>
          <w:rFonts w:ascii="Times New Roman"/>
          <w:b w:val="false"/>
          <w:i w:val="false"/>
          <w:color w:val="000000"/>
          <w:sz w:val="28"/>
        </w:rPr>
        <w:t>
      3) азаматтық қорғаныс әскери бөлімдерінің қызметін қамтамасыз етуге;</w:t>
      </w:r>
    </w:p>
    <w:bookmarkEnd w:id="30"/>
    <w:bookmarkStart w:name="z41" w:id="31"/>
    <w:p>
      <w:pPr>
        <w:spacing w:after="0"/>
        <w:ind w:left="0"/>
        <w:jc w:val="both"/>
      </w:pPr>
      <w:r>
        <w:rPr>
          <w:rFonts w:ascii="Times New Roman"/>
          <w:b w:val="false"/>
          <w:i w:val="false"/>
          <w:color w:val="000000"/>
          <w:sz w:val="28"/>
        </w:rPr>
        <w:t>
      4) азаматтық қорғаныс саласында мемлекеттік бақылауды жүзеге асыру;</w:t>
      </w:r>
    </w:p>
    <w:bookmarkEnd w:id="31"/>
    <w:bookmarkStart w:name="z42" w:id="32"/>
    <w:p>
      <w:pPr>
        <w:spacing w:after="0"/>
        <w:ind w:left="0"/>
        <w:jc w:val="both"/>
      </w:pPr>
      <w:r>
        <w:rPr>
          <w:rFonts w:ascii="Times New Roman"/>
          <w:b w:val="false"/>
          <w:i w:val="false"/>
          <w:color w:val="000000"/>
          <w:sz w:val="28"/>
        </w:rPr>
        <w:t>
      14. Құқықтары мен міндеттері:</w:t>
      </w:r>
    </w:p>
    <w:bookmarkEnd w:id="32"/>
    <w:bookmarkStart w:name="z43" w:id="33"/>
    <w:p>
      <w:pPr>
        <w:spacing w:after="0"/>
        <w:ind w:left="0"/>
        <w:jc w:val="both"/>
      </w:pPr>
      <w:r>
        <w:rPr>
          <w:rFonts w:ascii="Times New Roman"/>
          <w:b w:val="false"/>
          <w:i w:val="false"/>
          <w:color w:val="000000"/>
          <w:sz w:val="28"/>
        </w:rPr>
        <w:t>
      1) өз құзыреті шегінде нормативтік құқықтық актілерді әзірлеу және бекіту;</w:t>
      </w:r>
    </w:p>
    <w:bookmarkEnd w:id="33"/>
    <w:bookmarkStart w:name="z44" w:id="34"/>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мәліметтер сұрату және алу;</w:t>
      </w:r>
    </w:p>
    <w:bookmarkEnd w:id="34"/>
    <w:bookmarkStart w:name="z45" w:id="35"/>
    <w:p>
      <w:pPr>
        <w:spacing w:after="0"/>
        <w:ind w:left="0"/>
        <w:jc w:val="both"/>
      </w:pPr>
      <w:r>
        <w:rPr>
          <w:rFonts w:ascii="Times New Roman"/>
          <w:b w:val="false"/>
          <w:i w:val="false"/>
          <w:color w:val="000000"/>
          <w:sz w:val="28"/>
        </w:rPr>
        <w:t>
      3) Комитеттің құзыреті шегінде Министрліктің аумақтық бөлімшелеріне қатысты Комитеттің ведомстволық бағынысты мекемелеріне әкімшілік-өкімдік және бақылау функцияларын орындау;</w:t>
      </w:r>
    </w:p>
    <w:bookmarkEnd w:id="35"/>
    <w:bookmarkStart w:name="z46" w:id="36"/>
    <w:p>
      <w:pPr>
        <w:spacing w:after="0"/>
        <w:ind w:left="0"/>
        <w:jc w:val="both"/>
      </w:pPr>
      <w:r>
        <w:rPr>
          <w:rFonts w:ascii="Times New Roman"/>
          <w:b w:val="false"/>
          <w:i w:val="false"/>
          <w:color w:val="000000"/>
          <w:sz w:val="28"/>
        </w:rPr>
        <w:t>
      4) Министрге Комитеттің құзыретіне кіретін мәселелерді алқада қарау туралы ұсыныстар енгізу;</w:t>
      </w:r>
    </w:p>
    <w:bookmarkEnd w:id="36"/>
    <w:bookmarkStart w:name="z47" w:id="37"/>
    <w:p>
      <w:pPr>
        <w:spacing w:after="0"/>
        <w:ind w:left="0"/>
        <w:jc w:val="both"/>
      </w:pPr>
      <w:r>
        <w:rPr>
          <w:rFonts w:ascii="Times New Roman"/>
          <w:b w:val="false"/>
          <w:i w:val="false"/>
          <w:color w:val="000000"/>
          <w:sz w:val="28"/>
        </w:rPr>
        <w:t>
      5) Министрлік пен Комитеттің аумақтық бөлімшелерінің және ведомстволық бағынысты ұйымдарының азаматтық қорғаныс әзірлігі бойынша өткізген іс-шараларын зерделеуді жүзеге асыру үшін шығу;</w:t>
      </w:r>
    </w:p>
    <w:bookmarkEnd w:id="37"/>
    <w:bookmarkStart w:name="z48" w:id="38"/>
    <w:p>
      <w:pPr>
        <w:spacing w:after="0"/>
        <w:ind w:left="0"/>
        <w:jc w:val="both"/>
      </w:pPr>
      <w:r>
        <w:rPr>
          <w:rFonts w:ascii="Times New Roman"/>
          <w:b w:val="false"/>
          <w:i w:val="false"/>
          <w:color w:val="000000"/>
          <w:sz w:val="28"/>
        </w:rPr>
        <w:t>
      6) ведомстволарда, аумақтық органдарда және ведомстволық бағынысты ұйымдарда кешенді тексерулерді дайындауға және жүргізуге қатысу, Комитеттің құзыреті шегінде жұмыс жағдайына мақсатты және тақырыптық тексерулерді жүзеге асыру;</w:t>
      </w:r>
    </w:p>
    <w:bookmarkEnd w:id="38"/>
    <w:bookmarkStart w:name="z49" w:id="39"/>
    <w:p>
      <w:pPr>
        <w:spacing w:after="0"/>
        <w:ind w:left="0"/>
        <w:jc w:val="both"/>
      </w:pPr>
      <w:r>
        <w:rPr>
          <w:rFonts w:ascii="Times New Roman"/>
          <w:b w:val="false"/>
          <w:i w:val="false"/>
          <w:color w:val="000000"/>
          <w:sz w:val="28"/>
        </w:rPr>
        <w:t>
      7) Комитеттің, сондай-ақ нақты лауазымды тұлғалардың құзыретіне кіретін мәселелер бойынша, талдамалық зерттеулердің, тексерулер мен қызметтік тергеп-тексерулердің нәтижелері бойынша ведомстволардың, аумақтық органдардың және ведомстволық бағынысты ұйымдардың қызметіне баға беру;</w:t>
      </w:r>
    </w:p>
    <w:bookmarkEnd w:id="39"/>
    <w:bookmarkStart w:name="z50" w:id="40"/>
    <w:p>
      <w:pPr>
        <w:spacing w:after="0"/>
        <w:ind w:left="0"/>
        <w:jc w:val="both"/>
      </w:pPr>
      <w:r>
        <w:rPr>
          <w:rFonts w:ascii="Times New Roman"/>
          <w:b w:val="false"/>
          <w:i w:val="false"/>
          <w:color w:val="000000"/>
          <w:sz w:val="28"/>
        </w:rPr>
        <w:t>
      8) жетекшілік ететін бөлімшелердің басшыларын тыңдауға және Министрліктің басшылығында Комитеттің құзыретіне кіретін мәселелер бойынша ведомстволардың, аумақтық органдар мен ведомстволық бағынысты ұйымдардың басшыларын тыңдау туралы ұсыныстар енгізу;</w:t>
      </w:r>
    </w:p>
    <w:bookmarkEnd w:id="40"/>
    <w:bookmarkStart w:name="z51" w:id="41"/>
    <w:p>
      <w:pPr>
        <w:spacing w:after="0"/>
        <w:ind w:left="0"/>
        <w:jc w:val="both"/>
      </w:pPr>
      <w:r>
        <w:rPr>
          <w:rFonts w:ascii="Times New Roman"/>
          <w:b w:val="false"/>
          <w:i w:val="false"/>
          <w:color w:val="000000"/>
          <w:sz w:val="28"/>
        </w:rPr>
        <w:t>
      9) құзыретіне кіретін мәселелер бойынша, оның ішінде халықаралық кеңестер, семинарлар, конференциялар ұйымдастыру және өткізу;</w:t>
      </w:r>
    </w:p>
    <w:bookmarkEnd w:id="41"/>
    <w:bookmarkStart w:name="z52" w:id="42"/>
    <w:p>
      <w:pPr>
        <w:spacing w:after="0"/>
        <w:ind w:left="0"/>
        <w:jc w:val="both"/>
      </w:pPr>
      <w:r>
        <w:rPr>
          <w:rFonts w:ascii="Times New Roman"/>
          <w:b w:val="false"/>
          <w:i w:val="false"/>
          <w:color w:val="000000"/>
          <w:sz w:val="28"/>
        </w:rPr>
        <w:t>
      10) Комитеттің жыл сайынғы жұмыс жоспарын және оның қызметінің нәтижелері туралы жыл сайынғы есепті әзірлеу және Министрге бекітуге ұсыну;</w:t>
      </w:r>
    </w:p>
    <w:bookmarkEnd w:id="42"/>
    <w:bookmarkStart w:name="z53" w:id="43"/>
    <w:p>
      <w:pPr>
        <w:spacing w:after="0"/>
        <w:ind w:left="0"/>
        <w:jc w:val="both"/>
      </w:pPr>
      <w:r>
        <w:rPr>
          <w:rFonts w:ascii="Times New Roman"/>
          <w:b w:val="false"/>
          <w:i w:val="false"/>
          <w:color w:val="000000"/>
          <w:sz w:val="28"/>
        </w:rPr>
        <w:t>
      11) өз құзыреті шегінде Қазақстан Республикасының халықаралық шарттар бойынша қабылдаған міндеттемелерінің орындалуын, осындай халықаралық шарттардың орындалуына байланысты туындайтын Қазақстан Республикасына тиесілі құқықтардың жүзеге асырылуын және халықаралық шарттардың басқа қатысушыларының өз міндеттемелерін орындалуын қамтамасыз ету;</w:t>
      </w:r>
    </w:p>
    <w:bookmarkEnd w:id="43"/>
    <w:bookmarkStart w:name="z54" w:id="44"/>
    <w:p>
      <w:pPr>
        <w:spacing w:after="0"/>
        <w:ind w:left="0"/>
        <w:jc w:val="both"/>
      </w:pPr>
      <w:r>
        <w:rPr>
          <w:rFonts w:ascii="Times New Roman"/>
          <w:b w:val="false"/>
          <w:i w:val="false"/>
          <w:color w:val="000000"/>
          <w:sz w:val="28"/>
        </w:rPr>
        <w:t>
      12) қолданыстағы заңнамалық актілерде көзделген өзге де құқықтар мен міндеттерді жүзеге асыру.</w:t>
      </w:r>
    </w:p>
    <w:bookmarkEnd w:id="44"/>
    <w:bookmarkStart w:name="z55" w:id="45"/>
    <w:p>
      <w:pPr>
        <w:spacing w:after="0"/>
        <w:ind w:left="0"/>
        <w:jc w:val="both"/>
      </w:pPr>
      <w:r>
        <w:rPr>
          <w:rFonts w:ascii="Times New Roman"/>
          <w:b w:val="false"/>
          <w:i w:val="false"/>
          <w:color w:val="000000"/>
          <w:sz w:val="28"/>
        </w:rPr>
        <w:t>
      15. Функциялары:</w:t>
      </w:r>
    </w:p>
    <w:bookmarkEnd w:id="45"/>
    <w:bookmarkStart w:name="z56" w:id="46"/>
    <w:p>
      <w:pPr>
        <w:spacing w:after="0"/>
        <w:ind w:left="0"/>
        <w:jc w:val="both"/>
      </w:pPr>
      <w:r>
        <w:rPr>
          <w:rFonts w:ascii="Times New Roman"/>
          <w:b w:val="false"/>
          <w:i w:val="false"/>
          <w:color w:val="000000"/>
          <w:sz w:val="28"/>
        </w:rPr>
        <w:t>
      1) Комитеттің құзыреті шегінде азаматтық қорғау саласындағы мемлекеттік саясаттың негізгі бағыттарын әзірлеу, азаматтық қорғаудың мемлекеттік жүйесінің жұмыс істеуін және одан әрі дамуын қамтамасыз ету;</w:t>
      </w:r>
    </w:p>
    <w:bookmarkEnd w:id="46"/>
    <w:bookmarkStart w:name="z57" w:id="47"/>
    <w:p>
      <w:pPr>
        <w:spacing w:after="0"/>
        <w:ind w:left="0"/>
        <w:jc w:val="both"/>
      </w:pPr>
      <w:r>
        <w:rPr>
          <w:rFonts w:ascii="Times New Roman"/>
          <w:b w:val="false"/>
          <w:i w:val="false"/>
          <w:color w:val="000000"/>
          <w:sz w:val="28"/>
        </w:rPr>
        <w:t>
      2) құзыреті шегінде мемлекеттік жоспарлау жүйесінің құжаттарында көзделген іс-шараларды қалыптастыруды және одан әрі практикалық іске асыруды ұйымдастыруға және қамтамасыз етуге қатысу;</w:t>
      </w:r>
    </w:p>
    <w:bookmarkEnd w:id="47"/>
    <w:bookmarkStart w:name="z58" w:id="48"/>
    <w:p>
      <w:pPr>
        <w:spacing w:after="0"/>
        <w:ind w:left="0"/>
        <w:jc w:val="both"/>
      </w:pPr>
      <w:r>
        <w:rPr>
          <w:rFonts w:ascii="Times New Roman"/>
          <w:b w:val="false"/>
          <w:i w:val="false"/>
          <w:color w:val="000000"/>
          <w:sz w:val="28"/>
        </w:rPr>
        <w:t>
      3) Комитеттің құзыреті шеңберінде Ұлттық қауіпсіздік жүйесін жетілдіру жөнінде ұсыныстар енгізу;</w:t>
      </w:r>
    </w:p>
    <w:bookmarkEnd w:id="48"/>
    <w:bookmarkStart w:name="z59" w:id="49"/>
    <w:p>
      <w:pPr>
        <w:spacing w:after="0"/>
        <w:ind w:left="0"/>
        <w:jc w:val="both"/>
      </w:pPr>
      <w:r>
        <w:rPr>
          <w:rFonts w:ascii="Times New Roman"/>
          <w:b w:val="false"/>
          <w:i w:val="false"/>
          <w:color w:val="000000"/>
          <w:sz w:val="28"/>
        </w:rPr>
        <w:t>
      4) азаматтық қорғаныс саласындағы халықаралық ынтымақтастықты жүзеге асыруға қатысу;</w:t>
      </w:r>
    </w:p>
    <w:bookmarkEnd w:id="49"/>
    <w:bookmarkStart w:name="z60" w:id="50"/>
    <w:p>
      <w:pPr>
        <w:spacing w:after="0"/>
        <w:ind w:left="0"/>
        <w:jc w:val="both"/>
      </w:pPr>
      <w:r>
        <w:rPr>
          <w:rFonts w:ascii="Times New Roman"/>
          <w:b w:val="false"/>
          <w:i w:val="false"/>
          <w:color w:val="000000"/>
          <w:sz w:val="28"/>
        </w:rPr>
        <w:t>
      5) Комитеттің құзыреті шегінде азаматтық қорғау саласындағы Қазақстан Республикасы нормативтік құқықтық актілерінің, нормативтік актілер мен стандарттардың жобаларын әзірлеу, келісу;</w:t>
      </w:r>
    </w:p>
    <w:bookmarkEnd w:id="50"/>
    <w:bookmarkStart w:name="z61" w:id="51"/>
    <w:p>
      <w:pPr>
        <w:spacing w:after="0"/>
        <w:ind w:left="0"/>
        <w:jc w:val="both"/>
      </w:pPr>
      <w:r>
        <w:rPr>
          <w:rFonts w:ascii="Times New Roman"/>
          <w:b w:val="false"/>
          <w:i w:val="false"/>
          <w:color w:val="000000"/>
          <w:sz w:val="28"/>
        </w:rPr>
        <w:t>
      6) азаматтық қорғаныс мүлкін есепке алуды сақтау, есептен шығару және кәдеге жарату қағидаларын әзірлеу;</w:t>
      </w:r>
    </w:p>
    <w:bookmarkEnd w:id="51"/>
    <w:bookmarkStart w:name="z62" w:id="52"/>
    <w:p>
      <w:pPr>
        <w:spacing w:after="0"/>
        <w:ind w:left="0"/>
        <w:jc w:val="both"/>
      </w:pPr>
      <w:r>
        <w:rPr>
          <w:rFonts w:ascii="Times New Roman"/>
          <w:b w:val="false"/>
          <w:i w:val="false"/>
          <w:color w:val="000000"/>
          <w:sz w:val="28"/>
        </w:rPr>
        <w:t>
      7) азаматтық қорғаныстың қорғаныс құрылыстарын есепке қою және есептен шығару қағидаларын әзірлеу;</w:t>
      </w:r>
    </w:p>
    <w:bookmarkEnd w:id="52"/>
    <w:bookmarkStart w:name="z63" w:id="53"/>
    <w:p>
      <w:pPr>
        <w:spacing w:after="0"/>
        <w:ind w:left="0"/>
        <w:jc w:val="both"/>
      </w:pPr>
      <w:r>
        <w:rPr>
          <w:rFonts w:ascii="Times New Roman"/>
          <w:b w:val="false"/>
          <w:i w:val="false"/>
          <w:color w:val="000000"/>
          <w:sz w:val="28"/>
        </w:rPr>
        <w:t>
      8) азаматтық қорғаныс мүлкін сатып алу, құру және пайдалану қағидаларын әзірлеу;</w:t>
      </w:r>
    </w:p>
    <w:bookmarkEnd w:id="53"/>
    <w:bookmarkStart w:name="z64" w:id="54"/>
    <w:p>
      <w:pPr>
        <w:spacing w:after="0"/>
        <w:ind w:left="0"/>
        <w:jc w:val="both"/>
      </w:pPr>
      <w:r>
        <w:rPr>
          <w:rFonts w:ascii="Times New Roman"/>
          <w:b w:val="false"/>
          <w:i w:val="false"/>
          <w:color w:val="000000"/>
          <w:sz w:val="28"/>
        </w:rPr>
        <w:t>
      9) материалдық-техникалық қамтамасыз етуді құру, ұстау, азаматтық қорғау құралымдарын даярлау және тарту қағидаларын әзірлеу;</w:t>
      </w:r>
    </w:p>
    <w:bookmarkEnd w:id="54"/>
    <w:bookmarkStart w:name="z65" w:id="55"/>
    <w:p>
      <w:pPr>
        <w:spacing w:after="0"/>
        <w:ind w:left="0"/>
        <w:jc w:val="both"/>
      </w:pPr>
      <w:r>
        <w:rPr>
          <w:rFonts w:ascii="Times New Roman"/>
          <w:b w:val="false"/>
          <w:i w:val="false"/>
          <w:color w:val="000000"/>
          <w:sz w:val="28"/>
        </w:rPr>
        <w:t>
      10) республикалық азаматтық қорғау қызметтері туралы ережені әзірлеу;</w:t>
      </w:r>
    </w:p>
    <w:bookmarkEnd w:id="55"/>
    <w:bookmarkStart w:name="z66" w:id="56"/>
    <w:p>
      <w:pPr>
        <w:spacing w:after="0"/>
        <w:ind w:left="0"/>
        <w:jc w:val="both"/>
      </w:pPr>
      <w:r>
        <w:rPr>
          <w:rFonts w:ascii="Times New Roman"/>
          <w:b w:val="false"/>
          <w:i w:val="false"/>
          <w:color w:val="000000"/>
          <w:sz w:val="28"/>
        </w:rPr>
        <w:t>
      11) азаматтық қорғаныс іс-шараларын ұйымдастыру және жүргізу қағидаларын әзірлеуге;</w:t>
      </w:r>
    </w:p>
    <w:bookmarkEnd w:id="56"/>
    <w:bookmarkStart w:name="z67" w:id="57"/>
    <w:p>
      <w:pPr>
        <w:spacing w:after="0"/>
        <w:ind w:left="0"/>
        <w:jc w:val="both"/>
      </w:pPr>
      <w:r>
        <w:rPr>
          <w:rFonts w:ascii="Times New Roman"/>
          <w:b w:val="false"/>
          <w:i w:val="false"/>
          <w:color w:val="000000"/>
          <w:sz w:val="28"/>
        </w:rPr>
        <w:t>
      12) азаматтық қорғауды бейбіт жағдайдан соғыс жағдайына көшіру, эвакуациялау іс-шараларын жүргізу қағидаларын әзірлеуге;</w:t>
      </w:r>
    </w:p>
    <w:bookmarkEnd w:id="57"/>
    <w:bookmarkStart w:name="z68" w:id="58"/>
    <w:p>
      <w:pPr>
        <w:spacing w:after="0"/>
        <w:ind w:left="0"/>
        <w:jc w:val="both"/>
      </w:pPr>
      <w:r>
        <w:rPr>
          <w:rFonts w:ascii="Times New Roman"/>
          <w:b w:val="false"/>
          <w:i w:val="false"/>
          <w:color w:val="000000"/>
          <w:sz w:val="28"/>
        </w:rPr>
        <w:t>
      13) азаматтық қорғаныстың әскери бөлімдерін қолдану қағидаларын әзірлеуге;</w:t>
      </w:r>
    </w:p>
    <w:bookmarkEnd w:id="58"/>
    <w:bookmarkStart w:name="z69" w:id="59"/>
    <w:p>
      <w:pPr>
        <w:spacing w:after="0"/>
        <w:ind w:left="0"/>
        <w:jc w:val="both"/>
      </w:pPr>
      <w:r>
        <w:rPr>
          <w:rFonts w:ascii="Times New Roman"/>
          <w:b w:val="false"/>
          <w:i w:val="false"/>
          <w:color w:val="000000"/>
          <w:sz w:val="28"/>
        </w:rPr>
        <w:t>
      14) азаматтық қорғау саласында хабар беру, білімді насихаттау, халықты және мамандарды оқыту қағидаларын әзірлеу;</w:t>
      </w:r>
    </w:p>
    <w:bookmarkEnd w:id="59"/>
    <w:bookmarkStart w:name="z70" w:id="60"/>
    <w:p>
      <w:pPr>
        <w:spacing w:after="0"/>
        <w:ind w:left="0"/>
        <w:jc w:val="both"/>
      </w:pPr>
      <w:r>
        <w:rPr>
          <w:rFonts w:ascii="Times New Roman"/>
          <w:b w:val="false"/>
          <w:i w:val="false"/>
          <w:color w:val="000000"/>
          <w:sz w:val="28"/>
        </w:rPr>
        <w:t>
      15)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бағдарламаларын әзірлеу, даярлау мен оқытуды ұйымдастыру;</w:t>
      </w:r>
    </w:p>
    <w:bookmarkEnd w:id="60"/>
    <w:bookmarkStart w:name="z71" w:id="61"/>
    <w:p>
      <w:pPr>
        <w:spacing w:after="0"/>
        <w:ind w:left="0"/>
        <w:jc w:val="both"/>
      </w:pPr>
      <w:r>
        <w:rPr>
          <w:rFonts w:ascii="Times New Roman"/>
          <w:b w:val="false"/>
          <w:i w:val="false"/>
          <w:color w:val="000000"/>
          <w:sz w:val="28"/>
        </w:rPr>
        <w:t>
      16) азаматтық қорғау саласында даярлықтан немесе қайта даярлаудан өткен тыңдаушыларға берілетін бірыңғай үлгідегі сертификат нысанын әзірлеу;</w:t>
      </w:r>
    </w:p>
    <w:bookmarkEnd w:id="61"/>
    <w:bookmarkStart w:name="z72" w:id="62"/>
    <w:p>
      <w:pPr>
        <w:spacing w:after="0"/>
        <w:ind w:left="0"/>
        <w:jc w:val="both"/>
      </w:pPr>
      <w:r>
        <w:rPr>
          <w:rFonts w:ascii="Times New Roman"/>
          <w:b w:val="false"/>
          <w:i w:val="false"/>
          <w:color w:val="000000"/>
          <w:sz w:val="28"/>
        </w:rPr>
        <w:t>
      17) азаматтық қорғау саласындағы уәкілетті органның жедел резервінің материалдық құндылықтарына операциялар жүргізу, орнын ауыстыру, пайдалану, толықтыру қағидаларын әзірлеу;</w:t>
      </w:r>
    </w:p>
    <w:bookmarkEnd w:id="62"/>
    <w:bookmarkStart w:name="z73" w:id="63"/>
    <w:p>
      <w:pPr>
        <w:spacing w:after="0"/>
        <w:ind w:left="0"/>
        <w:jc w:val="both"/>
      </w:pPr>
      <w:r>
        <w:rPr>
          <w:rFonts w:ascii="Times New Roman"/>
          <w:b w:val="false"/>
          <w:i w:val="false"/>
          <w:color w:val="000000"/>
          <w:sz w:val="28"/>
        </w:rPr>
        <w:t>
      18) Төтенше жағдайлар министріне (бұдан әрі – Министр):</w:t>
      </w:r>
    </w:p>
    <w:bookmarkEnd w:id="63"/>
    <w:p>
      <w:pPr>
        <w:spacing w:after="0"/>
        <w:ind w:left="0"/>
        <w:jc w:val="both"/>
      </w:pPr>
      <w:r>
        <w:rPr>
          <w:rFonts w:ascii="Times New Roman"/>
          <w:b w:val="false"/>
          <w:i w:val="false"/>
          <w:color w:val="000000"/>
          <w:sz w:val="28"/>
        </w:rPr>
        <w:t>
      азаматтық қорғаныс жоспарын;</w:t>
      </w:r>
    </w:p>
    <w:p>
      <w:pPr>
        <w:spacing w:after="0"/>
        <w:ind w:left="0"/>
        <w:jc w:val="both"/>
      </w:pPr>
      <w:r>
        <w:rPr>
          <w:rFonts w:ascii="Times New Roman"/>
          <w:b w:val="false"/>
          <w:i w:val="false"/>
          <w:color w:val="000000"/>
          <w:sz w:val="28"/>
        </w:rPr>
        <w:t>
      азаматтық қорғаудың басқару органдары мен күштерін даярлау жөніндегі іс-шаралар жоспарын;</w:t>
      </w:r>
    </w:p>
    <w:p>
      <w:pPr>
        <w:spacing w:after="0"/>
        <w:ind w:left="0"/>
        <w:jc w:val="both"/>
      </w:pPr>
      <w:r>
        <w:rPr>
          <w:rFonts w:ascii="Times New Roman"/>
          <w:b w:val="false"/>
          <w:i w:val="false"/>
          <w:color w:val="000000"/>
          <w:sz w:val="28"/>
        </w:rPr>
        <w:t>
      азаматтық қорғау саласындағы орталық және жергілікті атқарушы органдардың басшы құрамы мен мамандарын даярлау және қайта даярлау жоспарын әзірлеу және бекітуге енгізу;</w:t>
      </w:r>
    </w:p>
    <w:bookmarkStart w:name="z74" w:id="64"/>
    <w:p>
      <w:pPr>
        <w:spacing w:after="0"/>
        <w:ind w:left="0"/>
        <w:jc w:val="both"/>
      </w:pPr>
      <w:r>
        <w:rPr>
          <w:rFonts w:ascii="Times New Roman"/>
          <w:b w:val="false"/>
          <w:i w:val="false"/>
          <w:color w:val="000000"/>
          <w:sz w:val="28"/>
        </w:rPr>
        <w:t>
      19) Қазақстан Республикасының Азаматтық қорғаныс жоспарын әзірлеу және Қорғаныс министрлігіне бекітуге енгізу;</w:t>
      </w:r>
    </w:p>
    <w:bookmarkEnd w:id="64"/>
    <w:bookmarkStart w:name="z75" w:id="65"/>
    <w:p>
      <w:pPr>
        <w:spacing w:after="0"/>
        <w:ind w:left="0"/>
        <w:jc w:val="both"/>
      </w:pPr>
      <w:r>
        <w:rPr>
          <w:rFonts w:ascii="Times New Roman"/>
          <w:b w:val="false"/>
          <w:i w:val="false"/>
          <w:color w:val="000000"/>
          <w:sz w:val="28"/>
        </w:rPr>
        <w:t>
      20) азаматтық қорғаныстың инженерлік-техникалық іс-шараларының көлемі мен мазмұны жөнінде ұсыныстар дайындау;</w:t>
      </w:r>
    </w:p>
    <w:bookmarkEnd w:id="65"/>
    <w:bookmarkStart w:name="z76" w:id="66"/>
    <w:p>
      <w:pPr>
        <w:spacing w:after="0"/>
        <w:ind w:left="0"/>
        <w:jc w:val="both"/>
      </w:pPr>
      <w:r>
        <w:rPr>
          <w:rFonts w:ascii="Times New Roman"/>
          <w:b w:val="false"/>
          <w:i w:val="false"/>
          <w:color w:val="000000"/>
          <w:sz w:val="28"/>
        </w:rPr>
        <w:t>
      21)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дайындау;</w:t>
      </w:r>
    </w:p>
    <w:bookmarkEnd w:id="66"/>
    <w:bookmarkStart w:name="z77" w:id="67"/>
    <w:p>
      <w:pPr>
        <w:spacing w:after="0"/>
        <w:ind w:left="0"/>
        <w:jc w:val="both"/>
      </w:pPr>
      <w:r>
        <w:rPr>
          <w:rFonts w:ascii="Times New Roman"/>
          <w:b w:val="false"/>
          <w:i w:val="false"/>
          <w:color w:val="000000"/>
          <w:sz w:val="28"/>
        </w:rPr>
        <w:t>
      22) Комитеттің құзыреті шегінде азаматтық қорғау саласындағы орталық және жергілікті атқарушы органдардың, ғылыми ұйымдар мен қоғамдық бірлестіктердің жұмысын үйлестіруге қатысу;</w:t>
      </w:r>
    </w:p>
    <w:bookmarkEnd w:id="67"/>
    <w:bookmarkStart w:name="z78" w:id="68"/>
    <w:p>
      <w:pPr>
        <w:spacing w:after="0"/>
        <w:ind w:left="0"/>
        <w:jc w:val="both"/>
      </w:pPr>
      <w:r>
        <w:rPr>
          <w:rFonts w:ascii="Times New Roman"/>
          <w:b w:val="false"/>
          <w:i w:val="false"/>
          <w:color w:val="000000"/>
          <w:sz w:val="28"/>
        </w:rPr>
        <w:t>
      23) мемлекеттік органдардың азаматтық қорғанысты басқару пункттерінің (қосалқы (қалалық, қала сыртындағы), қосалқы және жылжымалы басқару пункттерінің жүйесін құру жөнінде Министрлікке ұсыныстар дайындау;</w:t>
      </w:r>
    </w:p>
    <w:bookmarkEnd w:id="68"/>
    <w:bookmarkStart w:name="z79" w:id="69"/>
    <w:p>
      <w:pPr>
        <w:spacing w:after="0"/>
        <w:ind w:left="0"/>
        <w:jc w:val="both"/>
      </w:pPr>
      <w:r>
        <w:rPr>
          <w:rFonts w:ascii="Times New Roman"/>
          <w:b w:val="false"/>
          <w:i w:val="false"/>
          <w:color w:val="000000"/>
          <w:sz w:val="28"/>
        </w:rPr>
        <w:t>
      24) Министрлікке Министрліктің жедел резервінің материалдық құралдарын бөлу және пайдалану жөнінде ұсыныстар дайындау;</w:t>
      </w:r>
    </w:p>
    <w:bookmarkEnd w:id="69"/>
    <w:bookmarkStart w:name="z80" w:id="70"/>
    <w:p>
      <w:pPr>
        <w:spacing w:after="0"/>
        <w:ind w:left="0"/>
        <w:jc w:val="both"/>
      </w:pPr>
      <w:r>
        <w:rPr>
          <w:rFonts w:ascii="Times New Roman"/>
          <w:b w:val="false"/>
          <w:i w:val="false"/>
          <w:color w:val="000000"/>
          <w:sz w:val="28"/>
        </w:rPr>
        <w:t>
      25) Комитеттің құзыреті шегінде ғылыми зерттеулерді ұйымдастыру, білімді насихаттау, халықты және азаматтық қорғау саласындағы мамандарды оқыту бойынша ұсыныстар енгізу;</w:t>
      </w:r>
    </w:p>
    <w:bookmarkEnd w:id="70"/>
    <w:bookmarkStart w:name="z81" w:id="71"/>
    <w:p>
      <w:pPr>
        <w:spacing w:after="0"/>
        <w:ind w:left="0"/>
        <w:jc w:val="both"/>
      </w:pPr>
      <w:r>
        <w:rPr>
          <w:rFonts w:ascii="Times New Roman"/>
          <w:b w:val="false"/>
          <w:i w:val="false"/>
          <w:color w:val="000000"/>
          <w:sz w:val="28"/>
        </w:rPr>
        <w:t>
      26) Қарулы Күштер оқу-жаттығуларына, Ұлттық экономика министрлігінің әскери-экономикалық оқу-жаттығуларына Министрлік күштері мен құралдарының қатысуы жөніндегі іс-шараларды жоспарлау;</w:t>
      </w:r>
    </w:p>
    <w:bookmarkEnd w:id="71"/>
    <w:bookmarkStart w:name="z82" w:id="72"/>
    <w:p>
      <w:pPr>
        <w:spacing w:after="0"/>
        <w:ind w:left="0"/>
        <w:jc w:val="both"/>
      </w:pPr>
      <w:r>
        <w:rPr>
          <w:rFonts w:ascii="Times New Roman"/>
          <w:b w:val="false"/>
          <w:i w:val="false"/>
          <w:color w:val="000000"/>
          <w:sz w:val="28"/>
        </w:rPr>
        <w:t>
      27) белгіленген тәртіп бойынша азаматтық қорғаныс жөнінде орталық атқарушы органдармен, Ұлттық қауіпсіздік комитетімен өзара іс-қимыл жасау;</w:t>
      </w:r>
    </w:p>
    <w:bookmarkEnd w:id="72"/>
    <w:bookmarkStart w:name="z83" w:id="73"/>
    <w:p>
      <w:pPr>
        <w:spacing w:after="0"/>
        <w:ind w:left="0"/>
        <w:jc w:val="both"/>
      </w:pPr>
      <w:r>
        <w:rPr>
          <w:rFonts w:ascii="Times New Roman"/>
          <w:b w:val="false"/>
          <w:i w:val="false"/>
          <w:color w:val="000000"/>
          <w:sz w:val="28"/>
        </w:rPr>
        <w:t>
      28) азаматтық қорғаныс мүдделерінде азаматтық қорғау құралдарына, техникаға, қорғау құралдарына және басқа да материалдық-техникалық құралдарға қажеттілікті айқындау жөнінде ұсыныстар дайындау;</w:t>
      </w:r>
    </w:p>
    <w:bookmarkEnd w:id="73"/>
    <w:bookmarkStart w:name="z84" w:id="74"/>
    <w:p>
      <w:pPr>
        <w:spacing w:after="0"/>
        <w:ind w:left="0"/>
        <w:jc w:val="both"/>
      </w:pPr>
      <w:r>
        <w:rPr>
          <w:rFonts w:ascii="Times New Roman"/>
          <w:b w:val="false"/>
          <w:i w:val="false"/>
          <w:color w:val="000000"/>
          <w:sz w:val="28"/>
        </w:rPr>
        <w:t>
      29) қорғаныс құрылыстарының қажетті қорын, жеке қорғаныс құралдары қорларын, азаматтық қорғаныстың басқа да мүлкінің жинақталуын есепке алуды жүргізу;</w:t>
      </w:r>
    </w:p>
    <w:bookmarkEnd w:id="74"/>
    <w:bookmarkStart w:name="z85" w:id="75"/>
    <w:p>
      <w:pPr>
        <w:spacing w:after="0"/>
        <w:ind w:left="0"/>
        <w:jc w:val="both"/>
      </w:pPr>
      <w:r>
        <w:rPr>
          <w:rFonts w:ascii="Times New Roman"/>
          <w:b w:val="false"/>
          <w:i w:val="false"/>
          <w:color w:val="000000"/>
          <w:sz w:val="28"/>
        </w:rPr>
        <w:t>
      30) азаматтық қорғаныс жөніндегі топтарға жатқызылған, азаматтық қорғаныс бойынша санатталған ұйымдардың, химиялық, радиациялық және биологиялық қауіпті объектілердің және оларда ең көп жұмыс істейтін ауысым санының есебін жүргізу;</w:t>
      </w:r>
    </w:p>
    <w:bookmarkEnd w:id="75"/>
    <w:bookmarkStart w:name="z86" w:id="76"/>
    <w:p>
      <w:pPr>
        <w:spacing w:after="0"/>
        <w:ind w:left="0"/>
        <w:jc w:val="both"/>
      </w:pPr>
      <w:r>
        <w:rPr>
          <w:rFonts w:ascii="Times New Roman"/>
          <w:b w:val="false"/>
          <w:i w:val="false"/>
          <w:color w:val="000000"/>
          <w:sz w:val="28"/>
        </w:rPr>
        <w:t>
      31) азаматтық қорғаныс саласындағы білімді насихаттау, халықты және мамандарды оқытуды ұйымдастыру;</w:t>
      </w:r>
    </w:p>
    <w:bookmarkEnd w:id="76"/>
    <w:bookmarkStart w:name="z87" w:id="77"/>
    <w:p>
      <w:pPr>
        <w:spacing w:after="0"/>
        <w:ind w:left="0"/>
        <w:jc w:val="both"/>
      </w:pPr>
      <w:r>
        <w:rPr>
          <w:rFonts w:ascii="Times New Roman"/>
          <w:b w:val="false"/>
          <w:i w:val="false"/>
          <w:color w:val="000000"/>
          <w:sz w:val="28"/>
        </w:rPr>
        <w:t>
      32) азаматтық қорғаныс дайындығы, әскери бөлімдердің қызметі бойынша ақпараттық-талдау материалдарын дайындау;</w:t>
      </w:r>
    </w:p>
    <w:bookmarkEnd w:id="77"/>
    <w:bookmarkStart w:name="z88" w:id="78"/>
    <w:p>
      <w:pPr>
        <w:spacing w:after="0"/>
        <w:ind w:left="0"/>
        <w:jc w:val="both"/>
      </w:pPr>
      <w:r>
        <w:rPr>
          <w:rFonts w:ascii="Times New Roman"/>
          <w:b w:val="false"/>
          <w:i w:val="false"/>
          <w:color w:val="000000"/>
          <w:sz w:val="28"/>
        </w:rPr>
        <w:t>
      33) Республикалық азаматтық қорғау қызметтерімен өзара іс-қимылды ұйымдастыруға қатысу;</w:t>
      </w:r>
    </w:p>
    <w:bookmarkEnd w:id="78"/>
    <w:bookmarkStart w:name="z89" w:id="79"/>
    <w:p>
      <w:pPr>
        <w:spacing w:after="0"/>
        <w:ind w:left="0"/>
        <w:jc w:val="both"/>
      </w:pPr>
      <w:r>
        <w:rPr>
          <w:rFonts w:ascii="Times New Roman"/>
          <w:b w:val="false"/>
          <w:i w:val="false"/>
          <w:color w:val="000000"/>
          <w:sz w:val="28"/>
        </w:rPr>
        <w:t>
      34) азаматтық қорғаныс және азаматтық қорғаныстың әскери бөлімдерінің қызметін қамтамасыз ету саласындағы әдістемелік ұсынымдарды әзірлеу;</w:t>
      </w:r>
    </w:p>
    <w:bookmarkEnd w:id="79"/>
    <w:bookmarkStart w:name="z90" w:id="80"/>
    <w:p>
      <w:pPr>
        <w:spacing w:after="0"/>
        <w:ind w:left="0"/>
        <w:jc w:val="both"/>
      </w:pPr>
      <w:r>
        <w:rPr>
          <w:rFonts w:ascii="Times New Roman"/>
          <w:b w:val="false"/>
          <w:i w:val="false"/>
          <w:color w:val="000000"/>
          <w:sz w:val="28"/>
        </w:rPr>
        <w:t>
      35) Министрліктің құрылымдары мен штаттарының, оның құрылымдық және аумақтық бөлімшелерінің, ведомстволық бағынысты ұйымдарының, азаматтық қорғаныстың әскери бөлімдерінің, арнайы құралымдардың соғыс уақытына арналған жобаларына ұсыныстар дайындау;</w:t>
      </w:r>
    </w:p>
    <w:bookmarkEnd w:id="80"/>
    <w:bookmarkStart w:name="z91" w:id="81"/>
    <w:p>
      <w:pPr>
        <w:spacing w:after="0"/>
        <w:ind w:left="0"/>
        <w:jc w:val="both"/>
      </w:pPr>
      <w:r>
        <w:rPr>
          <w:rFonts w:ascii="Times New Roman"/>
          <w:b w:val="false"/>
          <w:i w:val="false"/>
          <w:color w:val="000000"/>
          <w:sz w:val="28"/>
        </w:rPr>
        <w:t>
      36) азаматтық қорғаныс, Министрліктің аумақтық бөлімшелері мен ведомстволық бағынысты ұйымдарының жауынгерлік және жұмылдыру дайындығы мәселелері бойынша жиындарды, оқу-жаттығулар мен жаттығуларды дайындау және өткізу;</w:t>
      </w:r>
    </w:p>
    <w:bookmarkEnd w:id="81"/>
    <w:bookmarkStart w:name="z92" w:id="82"/>
    <w:p>
      <w:pPr>
        <w:spacing w:after="0"/>
        <w:ind w:left="0"/>
        <w:jc w:val="both"/>
      </w:pPr>
      <w:r>
        <w:rPr>
          <w:rFonts w:ascii="Times New Roman"/>
          <w:b w:val="false"/>
          <w:i w:val="false"/>
          <w:color w:val="000000"/>
          <w:sz w:val="28"/>
        </w:rPr>
        <w:t>
      37) ел аумағында эвакуациялық іс-шараларды ұйымдастыру және жүргізу жөнінде ұсыныстар енгізу;</w:t>
      </w:r>
    </w:p>
    <w:bookmarkEnd w:id="82"/>
    <w:bookmarkStart w:name="z93" w:id="83"/>
    <w:p>
      <w:pPr>
        <w:spacing w:after="0"/>
        <w:ind w:left="0"/>
        <w:jc w:val="both"/>
      </w:pPr>
      <w:r>
        <w:rPr>
          <w:rFonts w:ascii="Times New Roman"/>
          <w:b w:val="false"/>
          <w:i w:val="false"/>
          <w:color w:val="000000"/>
          <w:sz w:val="28"/>
        </w:rPr>
        <w:t>
      38) Министрліктің бөлімшелерін, азаматтық қорғаныстың әскери бөлімдерін әскери техникамен және қару-жарақпен, әскери және өзге де мүлікпен, радиациялық және химиялық барлау мен бақылау аспаптарымен жарақтандыру нормаларына ұсыныстар енгізу;</w:t>
      </w:r>
    </w:p>
    <w:bookmarkEnd w:id="83"/>
    <w:bookmarkStart w:name="z94" w:id="84"/>
    <w:p>
      <w:pPr>
        <w:spacing w:after="0"/>
        <w:ind w:left="0"/>
        <w:jc w:val="both"/>
      </w:pPr>
      <w:r>
        <w:rPr>
          <w:rFonts w:ascii="Times New Roman"/>
          <w:b w:val="false"/>
          <w:i w:val="false"/>
          <w:color w:val="000000"/>
          <w:sz w:val="28"/>
        </w:rPr>
        <w:t>
      39) Комитеттің құзыреті шегінде бюджеттік өтінімдерді дайындау және тиісті ұсыныстар енгізу;</w:t>
      </w:r>
    </w:p>
    <w:bookmarkEnd w:id="84"/>
    <w:bookmarkStart w:name="z95" w:id="85"/>
    <w:p>
      <w:pPr>
        <w:spacing w:after="0"/>
        <w:ind w:left="0"/>
        <w:jc w:val="both"/>
      </w:pPr>
      <w:r>
        <w:rPr>
          <w:rFonts w:ascii="Times New Roman"/>
          <w:b w:val="false"/>
          <w:i w:val="false"/>
          <w:color w:val="000000"/>
          <w:sz w:val="28"/>
        </w:rPr>
        <w:t>
      40)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әзірлеу;</w:t>
      </w:r>
    </w:p>
    <w:bookmarkEnd w:id="85"/>
    <w:bookmarkStart w:name="z96" w:id="86"/>
    <w:p>
      <w:pPr>
        <w:spacing w:after="0"/>
        <w:ind w:left="0"/>
        <w:jc w:val="both"/>
      </w:pPr>
      <w:r>
        <w:rPr>
          <w:rFonts w:ascii="Times New Roman"/>
          <w:b w:val="false"/>
          <w:i w:val="false"/>
          <w:color w:val="000000"/>
          <w:sz w:val="28"/>
        </w:rPr>
        <w:t>
      41) Комитеттің құзыреті шегінде материалдық-техникалық ресурстардың қорларын құрау және пайдалану;</w:t>
      </w:r>
    </w:p>
    <w:bookmarkEnd w:id="86"/>
    <w:bookmarkStart w:name="z97" w:id="87"/>
    <w:p>
      <w:pPr>
        <w:spacing w:after="0"/>
        <w:ind w:left="0"/>
        <w:jc w:val="both"/>
      </w:pPr>
      <w:r>
        <w:rPr>
          <w:rFonts w:ascii="Times New Roman"/>
          <w:b w:val="false"/>
          <w:i w:val="false"/>
          <w:color w:val="000000"/>
          <w:sz w:val="28"/>
        </w:rPr>
        <w:t>
      42) Комитеттің құзыреті шегінде:</w:t>
      </w:r>
    </w:p>
    <w:bookmarkEnd w:id="87"/>
    <w:p>
      <w:pPr>
        <w:spacing w:after="0"/>
        <w:ind w:left="0"/>
        <w:jc w:val="both"/>
      </w:pPr>
      <w:r>
        <w:rPr>
          <w:rFonts w:ascii="Times New Roman"/>
          <w:b w:val="false"/>
          <w:i w:val="false"/>
          <w:color w:val="000000"/>
          <w:sz w:val="28"/>
        </w:rPr>
        <w:t>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асыру;</w:t>
      </w:r>
    </w:p>
    <w:p>
      <w:pPr>
        <w:spacing w:after="0"/>
        <w:ind w:left="0"/>
        <w:jc w:val="both"/>
      </w:pPr>
      <w:r>
        <w:rPr>
          <w:rFonts w:ascii="Times New Roman"/>
          <w:b w:val="false"/>
          <w:i w:val="false"/>
          <w:color w:val="000000"/>
          <w:sz w:val="28"/>
        </w:rPr>
        <w:t>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асыру;</w:t>
      </w:r>
    </w:p>
    <w:p>
      <w:pPr>
        <w:spacing w:after="0"/>
        <w:ind w:left="0"/>
        <w:jc w:val="both"/>
      </w:pPr>
      <w:r>
        <w:rPr>
          <w:rFonts w:ascii="Times New Roman"/>
          <w:b w:val="false"/>
          <w:i w:val="false"/>
          <w:color w:val="000000"/>
          <w:sz w:val="28"/>
        </w:rPr>
        <w:t>
      стандарттау жөніндегі техникалық комитеттерді құру жөнінде ұсыныстар дайындауды жүзеге асыру;</w:t>
      </w:r>
    </w:p>
    <w:p>
      <w:pPr>
        <w:spacing w:after="0"/>
        <w:ind w:left="0"/>
        <w:jc w:val="both"/>
      </w:pPr>
      <w:r>
        <w:rPr>
          <w:rFonts w:ascii="Times New Roman"/>
          <w:b w:val="false"/>
          <w:i w:val="false"/>
          <w:color w:val="000000"/>
          <w:sz w:val="28"/>
        </w:rPr>
        <w:t>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Start w:name="z98" w:id="88"/>
    <w:p>
      <w:pPr>
        <w:spacing w:after="0"/>
        <w:ind w:left="0"/>
        <w:jc w:val="both"/>
      </w:pPr>
      <w:r>
        <w:rPr>
          <w:rFonts w:ascii="Times New Roman"/>
          <w:b w:val="false"/>
          <w:i w:val="false"/>
          <w:color w:val="000000"/>
          <w:sz w:val="28"/>
        </w:rPr>
        <w:t>
      43) азаматтық қорғаныстың әскери бөлімдерін құру, қайта ұйымдастыру және тарату жөнінде ұсыныстар енгізу;</w:t>
      </w:r>
    </w:p>
    <w:bookmarkEnd w:id="88"/>
    <w:bookmarkStart w:name="z99" w:id="89"/>
    <w:p>
      <w:pPr>
        <w:spacing w:after="0"/>
        <w:ind w:left="0"/>
        <w:jc w:val="both"/>
      </w:pPr>
      <w:r>
        <w:rPr>
          <w:rFonts w:ascii="Times New Roman"/>
          <w:b w:val="false"/>
          <w:i w:val="false"/>
          <w:color w:val="000000"/>
          <w:sz w:val="28"/>
        </w:rPr>
        <w:t>
      44) азаматтық қорғаныстың әскери бөлімдерінің қызметін үйлестіру;</w:t>
      </w:r>
    </w:p>
    <w:bookmarkEnd w:id="89"/>
    <w:bookmarkStart w:name="z100" w:id="90"/>
    <w:p>
      <w:pPr>
        <w:spacing w:after="0"/>
        <w:ind w:left="0"/>
        <w:jc w:val="both"/>
      </w:pPr>
      <w:r>
        <w:rPr>
          <w:rFonts w:ascii="Times New Roman"/>
          <w:b w:val="false"/>
          <w:i w:val="false"/>
          <w:color w:val="000000"/>
          <w:sz w:val="28"/>
        </w:rPr>
        <w:t>
      45) азаматтық қорғаныстың әскери бөлімдерін жедел басқаруды жүзеге асыру;</w:t>
      </w:r>
    </w:p>
    <w:bookmarkEnd w:id="90"/>
    <w:bookmarkStart w:name="z101" w:id="91"/>
    <w:p>
      <w:pPr>
        <w:spacing w:after="0"/>
        <w:ind w:left="0"/>
        <w:jc w:val="both"/>
      </w:pPr>
      <w:r>
        <w:rPr>
          <w:rFonts w:ascii="Times New Roman"/>
          <w:b w:val="false"/>
          <w:i w:val="false"/>
          <w:color w:val="000000"/>
          <w:sz w:val="28"/>
        </w:rPr>
        <w:t>
      46) азаматтық қорғаныс әскери бөлімдерінің мақсаты бойынша қолдануға әзірлігін бақылауды жүзеге асыру;</w:t>
      </w:r>
    </w:p>
    <w:bookmarkEnd w:id="91"/>
    <w:bookmarkStart w:name="z102" w:id="92"/>
    <w:p>
      <w:pPr>
        <w:spacing w:after="0"/>
        <w:ind w:left="0"/>
        <w:jc w:val="both"/>
      </w:pPr>
      <w:r>
        <w:rPr>
          <w:rFonts w:ascii="Times New Roman"/>
          <w:b w:val="false"/>
          <w:i w:val="false"/>
          <w:color w:val="000000"/>
          <w:sz w:val="28"/>
        </w:rPr>
        <w:t>
      47) азаматтық қорғаныс әскери бөлімдерін азаматтық қорғаныс іс-шараларын орындау үшін қолдануды, оларды табиғи және техногендік сипаттағы төтенше жағдайлардың алдын алу және оларды жою жөніндегі іс-шараларға қатысу үшін тартуды жоспарлау;</w:t>
      </w:r>
    </w:p>
    <w:bookmarkEnd w:id="92"/>
    <w:bookmarkStart w:name="z103" w:id="93"/>
    <w:p>
      <w:pPr>
        <w:spacing w:after="0"/>
        <w:ind w:left="0"/>
        <w:jc w:val="both"/>
      </w:pPr>
      <w:r>
        <w:rPr>
          <w:rFonts w:ascii="Times New Roman"/>
          <w:b w:val="false"/>
          <w:i w:val="false"/>
          <w:color w:val="000000"/>
          <w:sz w:val="28"/>
        </w:rPr>
        <w:t>
      48) азаматтық қорғаныс әскери бөлімдерінің гуманитарлық акцияларын өткізуге қатысу жөнінде ұсыныстар дайындау;</w:t>
      </w:r>
    </w:p>
    <w:bookmarkEnd w:id="93"/>
    <w:bookmarkStart w:name="z104" w:id="94"/>
    <w:p>
      <w:pPr>
        <w:spacing w:after="0"/>
        <w:ind w:left="0"/>
        <w:jc w:val="both"/>
      </w:pPr>
      <w:r>
        <w:rPr>
          <w:rFonts w:ascii="Times New Roman"/>
          <w:b w:val="false"/>
          <w:i w:val="false"/>
          <w:color w:val="000000"/>
          <w:sz w:val="28"/>
        </w:rPr>
        <w:t>
      49) әскери қызмет өткеру үшін азаматтық қорғаныстың әскери бөлімдерін жеке құраммен жасақтауды ұйымдастыру;</w:t>
      </w:r>
    </w:p>
    <w:bookmarkEnd w:id="94"/>
    <w:bookmarkStart w:name="z105" w:id="95"/>
    <w:p>
      <w:pPr>
        <w:spacing w:after="0"/>
        <w:ind w:left="0"/>
        <w:jc w:val="both"/>
      </w:pPr>
      <w:r>
        <w:rPr>
          <w:rFonts w:ascii="Times New Roman"/>
          <w:b w:val="false"/>
          <w:i w:val="false"/>
          <w:color w:val="000000"/>
          <w:sz w:val="28"/>
        </w:rPr>
        <w:t>
      50) азаматтық қорғаныстың әскери бөлімдерінде жауынгерлік даярлықты, әскерлер қызметін және тәрбие-құқықтық жұмысты ұйымдастыруды бақылау;</w:t>
      </w:r>
    </w:p>
    <w:bookmarkEnd w:id="95"/>
    <w:bookmarkStart w:name="z106" w:id="96"/>
    <w:p>
      <w:pPr>
        <w:spacing w:after="0"/>
        <w:ind w:left="0"/>
        <w:jc w:val="both"/>
      </w:pPr>
      <w:r>
        <w:rPr>
          <w:rFonts w:ascii="Times New Roman"/>
          <w:b w:val="false"/>
          <w:i w:val="false"/>
          <w:color w:val="000000"/>
          <w:sz w:val="28"/>
        </w:rPr>
        <w:t>
      51) азаматтық қорғаныс әскери бөлімдерінің жеке құрамын даярлау бағдарламаларын әзірлеу;</w:t>
      </w:r>
    </w:p>
    <w:bookmarkEnd w:id="96"/>
    <w:bookmarkStart w:name="z107" w:id="97"/>
    <w:p>
      <w:pPr>
        <w:spacing w:after="0"/>
        <w:ind w:left="0"/>
        <w:jc w:val="both"/>
      </w:pPr>
      <w:r>
        <w:rPr>
          <w:rFonts w:ascii="Times New Roman"/>
          <w:b w:val="false"/>
          <w:i w:val="false"/>
          <w:color w:val="000000"/>
          <w:sz w:val="28"/>
        </w:rPr>
        <w:t>
      52) оқу-жаттығуларды, тактикалық-арнайы және бақылау-тексеру сабақтарын, азаматтық қорғаныстың әскери бөлімдерінің жауынгерлік және жұмылдыру әзірлігін, сондай-ақ құтқару жұмыстарын жүргізуге әзірлігін қорытынды, кешенді, нысаналы және кенеттен тексерулерді ұйымдастыру және жүргізу;</w:t>
      </w:r>
    </w:p>
    <w:bookmarkEnd w:id="97"/>
    <w:bookmarkStart w:name="z108" w:id="98"/>
    <w:p>
      <w:pPr>
        <w:spacing w:after="0"/>
        <w:ind w:left="0"/>
        <w:jc w:val="both"/>
      </w:pPr>
      <w:r>
        <w:rPr>
          <w:rFonts w:ascii="Times New Roman"/>
          <w:b w:val="false"/>
          <w:i w:val="false"/>
          <w:color w:val="000000"/>
          <w:sz w:val="28"/>
        </w:rPr>
        <w:t>
      53) азаматтық қорғаныс саласындағы мемлекеттік бақылауды жүзеге асыру;</w:t>
      </w:r>
    </w:p>
    <w:bookmarkEnd w:id="98"/>
    <w:bookmarkStart w:name="z109" w:id="99"/>
    <w:p>
      <w:pPr>
        <w:spacing w:after="0"/>
        <w:ind w:left="0"/>
        <w:jc w:val="both"/>
      </w:pPr>
      <w:r>
        <w:rPr>
          <w:rFonts w:ascii="Times New Roman"/>
          <w:b w:val="false"/>
          <w:i w:val="false"/>
          <w:color w:val="000000"/>
          <w:sz w:val="28"/>
        </w:rPr>
        <w:t>
      54) азаматтық қорғаныс саласында әкімшілік құқық бұзушылық туралы істерді жүргізуді жүзеге асыру;</w:t>
      </w:r>
    </w:p>
    <w:bookmarkEnd w:id="99"/>
    <w:bookmarkStart w:name="z110" w:id="100"/>
    <w:p>
      <w:pPr>
        <w:spacing w:after="0"/>
        <w:ind w:left="0"/>
        <w:jc w:val="both"/>
      </w:pPr>
      <w:r>
        <w:rPr>
          <w:rFonts w:ascii="Times New Roman"/>
          <w:b w:val="false"/>
          <w:i w:val="false"/>
          <w:color w:val="000000"/>
          <w:sz w:val="28"/>
        </w:rPr>
        <w:t>
      55) Қазақстан Республикасының Кәсіпкерлік кодексіне сәйкес тексеру парақтарының нысандарын, тәуекел дәрежесін бағалау өлшем шарттарын, тексерулер жүргізудің жартыжылдық кестелерін, сондай-ақ бақылау субъектісіне (объектісіне) бару арқылы профилактикалық бақылау жүргізу тізімдерін әзірлеу;</w:t>
      </w:r>
    </w:p>
    <w:bookmarkEnd w:id="100"/>
    <w:bookmarkStart w:name="z111" w:id="101"/>
    <w:p>
      <w:pPr>
        <w:spacing w:after="0"/>
        <w:ind w:left="0"/>
        <w:jc w:val="both"/>
      </w:pPr>
      <w:r>
        <w:rPr>
          <w:rFonts w:ascii="Times New Roman"/>
          <w:b w:val="false"/>
          <w:i w:val="false"/>
          <w:color w:val="000000"/>
          <w:sz w:val="28"/>
        </w:rPr>
        <w:t>
      56) азаматтарға, лауазымды және заңды тұлғаларға анықталған бұзушылықтарды жою және азаматтық қорғаныс жөніндегі іс-шараларды орындау туралы нұсқамалар беру;</w:t>
      </w:r>
    </w:p>
    <w:bookmarkEnd w:id="101"/>
    <w:bookmarkStart w:name="z112" w:id="102"/>
    <w:p>
      <w:pPr>
        <w:spacing w:after="0"/>
        <w:ind w:left="0"/>
        <w:jc w:val="both"/>
      </w:pPr>
      <w:r>
        <w:rPr>
          <w:rFonts w:ascii="Times New Roman"/>
          <w:b w:val="false"/>
          <w:i w:val="false"/>
          <w:color w:val="000000"/>
          <w:sz w:val="28"/>
        </w:rPr>
        <w:t>
      57) су айдындарында қауіпсіздік ережелерінің сақталуына бақылауды жүзеге асыру;</w:t>
      </w:r>
    </w:p>
    <w:bookmarkEnd w:id="102"/>
    <w:bookmarkStart w:name="z113" w:id="103"/>
    <w:p>
      <w:pPr>
        <w:spacing w:after="0"/>
        <w:ind w:left="0"/>
        <w:jc w:val="both"/>
      </w:pPr>
      <w:r>
        <w:rPr>
          <w:rFonts w:ascii="Times New Roman"/>
          <w:b w:val="false"/>
          <w:i w:val="false"/>
          <w:color w:val="000000"/>
          <w:sz w:val="28"/>
        </w:rPr>
        <w:t>
      58) су айдындарындағы қауіпсіздік қағидаларын сақтамағаны үшін азаматтар мен заңды тұлғаларға нұсқамалар беру;</w:t>
      </w:r>
    </w:p>
    <w:bookmarkEnd w:id="103"/>
    <w:bookmarkStart w:name="z114" w:id="104"/>
    <w:p>
      <w:pPr>
        <w:spacing w:after="0"/>
        <w:ind w:left="0"/>
        <w:jc w:val="both"/>
      </w:pPr>
      <w:r>
        <w:rPr>
          <w:rFonts w:ascii="Times New Roman"/>
          <w:b w:val="false"/>
          <w:i w:val="false"/>
          <w:color w:val="000000"/>
          <w:sz w:val="28"/>
        </w:rPr>
        <w:t>
      59) Министрліктің және Комитеттің ресми интернет-ресурсында тексерілетін субъектілердің тексерулері бойынша ведомстволық есептіліктің жиынтық деректерін жариялау;</w:t>
      </w:r>
    </w:p>
    <w:bookmarkEnd w:id="104"/>
    <w:bookmarkStart w:name="z115" w:id="105"/>
    <w:p>
      <w:pPr>
        <w:spacing w:after="0"/>
        <w:ind w:left="0"/>
        <w:jc w:val="both"/>
      </w:pPr>
      <w:r>
        <w:rPr>
          <w:rFonts w:ascii="Times New Roman"/>
          <w:b w:val="false"/>
          <w:i w:val="false"/>
          <w:color w:val="000000"/>
          <w:sz w:val="28"/>
        </w:rPr>
        <w:t>
      60) Министрліктің аумақтық бөлімшелерінің шомылу маусымдарында және күзгі, қысқы кезеңдерде елдің су айдындарында адамдардың қаза болуын болдырмау жөніндегі түсіндіру жұмыстарын жүргізуді ұйымдастыру;</w:t>
      </w:r>
    </w:p>
    <w:bookmarkEnd w:id="105"/>
    <w:bookmarkStart w:name="z116" w:id="106"/>
    <w:p>
      <w:pPr>
        <w:spacing w:after="0"/>
        <w:ind w:left="0"/>
        <w:jc w:val="both"/>
      </w:pPr>
      <w:r>
        <w:rPr>
          <w:rFonts w:ascii="Times New Roman"/>
          <w:b w:val="false"/>
          <w:i w:val="false"/>
          <w:color w:val="000000"/>
          <w:sz w:val="28"/>
        </w:rPr>
        <w:t>
      61) жеке және заңды тұлғалардың өтініштерін қарау кезінде жүйелі мәселелерді анықтауды және талдауды жүзеге асыру.</w:t>
      </w:r>
    </w:p>
    <w:bookmarkEnd w:id="106"/>
    <w:bookmarkStart w:name="z117" w:id="107"/>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107"/>
    <w:bookmarkStart w:name="z118" w:id="10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 Комитет төрағасы лауазымы бойынша-Қазақстан Республикасының Азаматтық қорғаныс саласындағы мемлекеттік бақылау жөніндегі бас мемлекеттік инспекторы болып табылады.</w:t>
      </w:r>
    </w:p>
    <w:bookmarkEnd w:id="108"/>
    <w:bookmarkStart w:name="z119" w:id="10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09"/>
    <w:bookmarkStart w:name="z120" w:id="11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екі орынбасары болады.</w:t>
      </w:r>
    </w:p>
    <w:bookmarkEnd w:id="110"/>
    <w:bookmarkStart w:name="z121" w:id="111"/>
    <w:p>
      <w:pPr>
        <w:spacing w:after="0"/>
        <w:ind w:left="0"/>
        <w:jc w:val="both"/>
      </w:pPr>
      <w:r>
        <w:rPr>
          <w:rFonts w:ascii="Times New Roman"/>
          <w:b w:val="false"/>
          <w:i w:val="false"/>
          <w:color w:val="000000"/>
          <w:sz w:val="28"/>
        </w:rPr>
        <w:t>
      19. Комитет төрағасының өкілеттіктері:</w:t>
      </w:r>
    </w:p>
    <w:bookmarkEnd w:id="111"/>
    <w:bookmarkStart w:name="z122" w:id="112"/>
    <w:p>
      <w:pPr>
        <w:spacing w:after="0"/>
        <w:ind w:left="0"/>
        <w:jc w:val="both"/>
      </w:pPr>
      <w:r>
        <w:rPr>
          <w:rFonts w:ascii="Times New Roman"/>
          <w:b w:val="false"/>
          <w:i w:val="false"/>
          <w:color w:val="000000"/>
          <w:sz w:val="28"/>
        </w:rPr>
        <w:t>
      1) Министрліктің басшылығына Комитеттің құрылым және штаттары бойынша ұсыныстар береді;</w:t>
      </w:r>
    </w:p>
    <w:bookmarkEnd w:id="112"/>
    <w:bookmarkStart w:name="z123" w:id="113"/>
    <w:p>
      <w:pPr>
        <w:spacing w:after="0"/>
        <w:ind w:left="0"/>
        <w:jc w:val="both"/>
      </w:pPr>
      <w:r>
        <w:rPr>
          <w:rFonts w:ascii="Times New Roman"/>
          <w:b w:val="false"/>
          <w:i w:val="false"/>
          <w:color w:val="000000"/>
          <w:sz w:val="28"/>
        </w:rPr>
        <w:t>
      2) Министрге азаматтық қорғаныстың әскери бөлімдерінің командирлерін тағайындауға және лауазымынан босатуға ұсынады, азаматтық қорғаныстың әскери бөлімдерінің командирлерінің орынбасарларын тағайындауын және лауазымынан босатуын келіседі;</w:t>
      </w:r>
    </w:p>
    <w:bookmarkEnd w:id="113"/>
    <w:bookmarkStart w:name="z124" w:id="114"/>
    <w:p>
      <w:pPr>
        <w:spacing w:after="0"/>
        <w:ind w:left="0"/>
        <w:jc w:val="both"/>
      </w:pPr>
      <w:r>
        <w:rPr>
          <w:rFonts w:ascii="Times New Roman"/>
          <w:b w:val="false"/>
          <w:i w:val="false"/>
          <w:color w:val="000000"/>
          <w:sz w:val="28"/>
        </w:rPr>
        <w:t>
      3) Қазақстан Республикасының заңнамасында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сыйақы беру мәселелерін шешеді;</w:t>
      </w:r>
    </w:p>
    <w:bookmarkEnd w:id="114"/>
    <w:bookmarkStart w:name="z125" w:id="115"/>
    <w:p>
      <w:pPr>
        <w:spacing w:after="0"/>
        <w:ind w:left="0"/>
        <w:jc w:val="both"/>
      </w:pPr>
      <w:r>
        <w:rPr>
          <w:rFonts w:ascii="Times New Roman"/>
          <w:b w:val="false"/>
          <w:i w:val="false"/>
          <w:color w:val="000000"/>
          <w:sz w:val="28"/>
        </w:rPr>
        <w:t>
      4) Министрге Комитет қызметкерлерін және азаматтарды ведомстволық және мемлекеттік наградалармен марапаттауға ұсынады;</w:t>
      </w:r>
    </w:p>
    <w:bookmarkEnd w:id="115"/>
    <w:bookmarkStart w:name="z126" w:id="116"/>
    <w:p>
      <w:pPr>
        <w:spacing w:after="0"/>
        <w:ind w:left="0"/>
        <w:jc w:val="both"/>
      </w:pPr>
      <w:r>
        <w:rPr>
          <w:rFonts w:ascii="Times New Roman"/>
          <w:b w:val="false"/>
          <w:i w:val="false"/>
          <w:color w:val="000000"/>
          <w:sz w:val="28"/>
        </w:rPr>
        <w:t>
      5) Комитетте, азаматтық қорғаныстың әскери бөлімдерінде сыбайлас жемқорлыққа қарсы іс-қимыл жасауға бағытталған шараларды қабылдайды және сыбайлас жемқорлыққа қарсы шаралардың қабылдануы үшін дербес жауапты болады;</w:t>
      </w:r>
    </w:p>
    <w:bookmarkEnd w:id="116"/>
    <w:bookmarkStart w:name="z127" w:id="117"/>
    <w:p>
      <w:pPr>
        <w:spacing w:after="0"/>
        <w:ind w:left="0"/>
        <w:jc w:val="both"/>
      </w:pPr>
      <w:r>
        <w:rPr>
          <w:rFonts w:ascii="Times New Roman"/>
          <w:b w:val="false"/>
          <w:i w:val="false"/>
          <w:color w:val="000000"/>
          <w:sz w:val="28"/>
        </w:rPr>
        <w:t>
      6) Министрлікке тәртіптік жазаларға тарту туралы ұсыныстарды енгізеді;</w:t>
      </w:r>
    </w:p>
    <w:bookmarkEnd w:id="117"/>
    <w:bookmarkStart w:name="z128" w:id="118"/>
    <w:p>
      <w:pPr>
        <w:spacing w:after="0"/>
        <w:ind w:left="0"/>
        <w:jc w:val="both"/>
      </w:pPr>
      <w:r>
        <w:rPr>
          <w:rFonts w:ascii="Times New Roman"/>
          <w:b w:val="false"/>
          <w:i w:val="false"/>
          <w:color w:val="000000"/>
          <w:sz w:val="28"/>
        </w:rPr>
        <w:t>
      7) өз құзыреті шегінде бұйрықтарға қол қояды;</w:t>
      </w:r>
    </w:p>
    <w:bookmarkEnd w:id="118"/>
    <w:bookmarkStart w:name="z129" w:id="119"/>
    <w:p>
      <w:pPr>
        <w:spacing w:after="0"/>
        <w:ind w:left="0"/>
        <w:jc w:val="both"/>
      </w:pPr>
      <w:r>
        <w:rPr>
          <w:rFonts w:ascii="Times New Roman"/>
          <w:b w:val="false"/>
          <w:i w:val="false"/>
          <w:color w:val="000000"/>
          <w:sz w:val="28"/>
        </w:rPr>
        <w:t>
      8) Министрлікке Комитеттің әскери қызметшілеріне және азаматтық қорғаныстың әскери бөлімдерінің командирлеріне кезекті әскери атағын беру туралы ұсыныстарды енгізеді;</w:t>
      </w:r>
    </w:p>
    <w:bookmarkEnd w:id="119"/>
    <w:bookmarkStart w:name="z130" w:id="120"/>
    <w:p>
      <w:pPr>
        <w:spacing w:after="0"/>
        <w:ind w:left="0"/>
        <w:jc w:val="both"/>
      </w:pPr>
      <w:r>
        <w:rPr>
          <w:rFonts w:ascii="Times New Roman"/>
          <w:b w:val="false"/>
          <w:i w:val="false"/>
          <w:color w:val="000000"/>
          <w:sz w:val="28"/>
        </w:rPr>
        <w:t>
      9) мемлекеттік органдарда және өзге де ұйымдарда Комитеттің атынан қолданыстағы заңнамаға сәйкес өкілдік етеді;</w:t>
      </w:r>
    </w:p>
    <w:bookmarkEnd w:id="120"/>
    <w:bookmarkStart w:name="z131" w:id="121"/>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 тағайындайды;</w:t>
      </w:r>
    </w:p>
    <w:bookmarkEnd w:id="121"/>
    <w:bookmarkStart w:name="z132" w:id="122"/>
    <w:p>
      <w:pPr>
        <w:spacing w:after="0"/>
        <w:ind w:left="0"/>
        <w:jc w:val="both"/>
      </w:pPr>
      <w:r>
        <w:rPr>
          <w:rFonts w:ascii="Times New Roman"/>
          <w:b w:val="false"/>
          <w:i w:val="false"/>
          <w:color w:val="000000"/>
          <w:sz w:val="28"/>
        </w:rPr>
        <w:t>
      11) заңнамаға сәйкес өзге де өкілеттіктерді жүзеге асырады, өзінің құзыретіне жатқызылған басқа да мәселелер бойынша шешімдер қабылдайды.</w:t>
      </w:r>
    </w:p>
    <w:bookmarkEnd w:id="122"/>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133" w:id="123"/>
    <w:p>
      <w:pPr>
        <w:spacing w:after="0"/>
        <w:ind w:left="0"/>
        <w:jc w:val="both"/>
      </w:pPr>
      <w:r>
        <w:rPr>
          <w:rFonts w:ascii="Times New Roman"/>
          <w:b w:val="false"/>
          <w:i w:val="false"/>
          <w:color w:val="000000"/>
          <w:sz w:val="28"/>
        </w:rPr>
        <w:t>
      20. Комитет төрағасы өз орынбасарларының, Комитет құрамына кіретін қызметкерлердің өкілеттіктерін қолданыстағы заңнамаға сәйкес айқындайды.</w:t>
      </w:r>
    </w:p>
    <w:bookmarkEnd w:id="123"/>
    <w:bookmarkStart w:name="z134" w:id="124"/>
    <w:p>
      <w:pPr>
        <w:spacing w:after="0"/>
        <w:ind w:left="0"/>
        <w:jc w:val="left"/>
      </w:pPr>
      <w:r>
        <w:rPr>
          <w:rFonts w:ascii="Times New Roman"/>
          <w:b/>
          <w:i w:val="false"/>
          <w:color w:val="000000"/>
        </w:rPr>
        <w:t xml:space="preserve"> 4-тарау. Комитеттің мүлкі</w:t>
      </w:r>
    </w:p>
    <w:bookmarkEnd w:id="124"/>
    <w:bookmarkStart w:name="z135" w:id="125"/>
    <w:p>
      <w:pPr>
        <w:spacing w:after="0"/>
        <w:ind w:left="0"/>
        <w:jc w:val="both"/>
      </w:pPr>
      <w:r>
        <w:rPr>
          <w:rFonts w:ascii="Times New Roman"/>
          <w:b w:val="false"/>
          <w:i w:val="false"/>
          <w:color w:val="000000"/>
          <w:sz w:val="28"/>
        </w:rPr>
        <w:t>
      21. Комитет Қазақстан Республикасының заңнамасында көзделген жағдайларда жедел басқару құқығында оқшауланған мүлкі болуы мүмкін.</w:t>
      </w:r>
    </w:p>
    <w:bookmarkEnd w:id="12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6" w:id="126"/>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6"/>
    <w:bookmarkStart w:name="z137" w:id="127"/>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7"/>
    <w:bookmarkStart w:name="z138" w:id="128"/>
    <w:p>
      <w:pPr>
        <w:spacing w:after="0"/>
        <w:ind w:left="0"/>
        <w:jc w:val="left"/>
      </w:pPr>
      <w:r>
        <w:rPr>
          <w:rFonts w:ascii="Times New Roman"/>
          <w:b/>
          <w:i w:val="false"/>
          <w:color w:val="000000"/>
        </w:rPr>
        <w:t xml:space="preserve"> 5-тарау. Комитетті қайта ұйымдастыру және тарату</w:t>
      </w:r>
    </w:p>
    <w:bookmarkEnd w:id="128"/>
    <w:bookmarkStart w:name="z139" w:id="12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