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bcaee" w14:textId="68bca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Төтенше жағдайлар министрлігінің бөлімшелерін байланыс құралдарымен, ұйымдастыру техникасымен, бағдарламалық қамтамасыз етумен, ақпаратты қорғаудың аппараттық және бағдарламалық құралдарымен жабдықтаудың заттай нормаларын бекіту туралы" Қазақстан Республикасы Төтенше жағдайлар министрінің 2021 жылғы 12 қазандағы № 506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Төтенше жағдайлар министрінің 2023 жылғы 26 шілдедегі № 397 бұйрығы. Күші жойылды - Қазақстан Республикасы Төтенше жағдайлар министрінің 2025 жылғы 10 сәуірдегі № 129 бұйрығымен</w:t>
      </w:r>
    </w:p>
    <w:p>
      <w:pPr>
        <w:spacing w:after="0"/>
        <w:ind w:left="0"/>
        <w:jc w:val="both"/>
      </w:pPr>
      <w:r>
        <w:rPr>
          <w:rFonts w:ascii="Times New Roman"/>
          <w:b w:val="false"/>
          <w:i w:val="false"/>
          <w:color w:val="ff0000"/>
          <w:sz w:val="28"/>
        </w:rPr>
        <w:t xml:space="preserve">
      Ескерту. Күші жойылды - ҚР Төтенше жағдайлар министрінің 10.04.2025 </w:t>
      </w:r>
      <w:r>
        <w:rPr>
          <w:rFonts w:ascii="Times New Roman"/>
          <w:b w:val="false"/>
          <w:i w:val="false"/>
          <w:color w:val="ff0000"/>
          <w:sz w:val="28"/>
        </w:rPr>
        <w:t>№ 129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"Қазақстан Республикасы Төтенше жағдайлар министрлігінің бөлімшелерін байланыс құралдарымен, ұйымдастыру техникасымен, бағдарламалық қамтамасыз етумен, ақпаратты қорғаудың аппараттық және бағдарламалық құралдарымен жабдықтаудың заттай нормаларын бекіту туралы" Қазақстан Республикасы Төтенше жағдайлар министрінің 2021 жылғы 12 қазандағы № 506 </w:t>
      </w:r>
      <w:r>
        <w:rPr>
          <w:rFonts w:ascii="Times New Roman"/>
          <w:b w:val="false"/>
          <w:i w:val="false"/>
          <w:color w:val="000000"/>
          <w:sz w:val="28"/>
        </w:rPr>
        <w:t>бұйрығына</w:t>
      </w:r>
      <w:r>
        <w:rPr>
          <w:rFonts w:ascii="Times New Roman"/>
          <w:b w:val="false"/>
          <w:i w:val="false"/>
          <w:color w:val="000000"/>
          <w:sz w:val="28"/>
        </w:rPr>
        <w:t xml:space="preserve"> мынадай өзгеріс енгізілсін:</w:t>
      </w:r>
    </w:p>
    <w:bookmarkEnd w:id="0"/>
    <w:bookmarkStart w:name="z2" w:id="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Төтенше жағдайлар министрлігі бөлімшелерін байланыс құралдарымен, ұйымдастыру техникасымен, бағдарламалық қамтамасыз етумен, ақпаратты қорғаудың аппараттық және бағдарламалық құралдарымен жабдықтаудың </w:t>
      </w:r>
      <w:r>
        <w:rPr>
          <w:rFonts w:ascii="Times New Roman"/>
          <w:b w:val="false"/>
          <w:i w:val="false"/>
          <w:color w:val="000000"/>
          <w:sz w:val="28"/>
        </w:rPr>
        <w:t>заттай нормаларында</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xml:space="preserve">
      реттік нөмірі 55-жол мынадай редакцияда жазылсын: </w:t>
      </w:r>
    </w:p>
    <w:bookmarkEnd w:id="2"/>
    <w:bookmarkStart w:name="z4" w:id="3"/>
    <w:p>
      <w:pPr>
        <w:spacing w:after="0"/>
        <w:ind w:left="0"/>
        <w:jc w:val="both"/>
      </w:pPr>
      <w:r>
        <w:rPr>
          <w:rFonts w:ascii="Times New Roman"/>
          <w:b w:val="false"/>
          <w:i w:val="false"/>
          <w:color w:val="000000"/>
          <w:sz w:val="28"/>
        </w:rPr>
        <w:t>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Портативті бейнетіркегіш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Халықпен өзара іс-қимыл кезінде инспекторлық құрамының және анықтаушылардың іс-қимылдарын аудио-бейне тіркеу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ТЖД, ТЖД-нің қалалық, аудандық төтенше жағдайлар басқармалары мен бөлімдерінің инспекторлық құрамының және анықтаушылардың әрбір бірлігіне, сондай-ақ АҚжӘБК, ӨҚК, ӨҚКД, инспекторлық құрамына</w:t>
            </w:r>
          </w:p>
        </w:tc>
      </w:tr>
    </w:tbl>
    <w:p>
      <w:pPr>
        <w:spacing w:after="0"/>
        <w:ind w:left="0"/>
        <w:jc w:val="both"/>
      </w:pP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2. Қазақстан Республикасы Төтенше жағдайлар министрлігінің Ақпараттандыру және байланыс департаменті Қазақстан Республикасының заңнамасында белгіленген тәртіппен:</w:t>
      </w:r>
    </w:p>
    <w:bookmarkEnd w:id="4"/>
    <w:bookmarkStart w:name="z6" w:id="5"/>
    <w:p>
      <w:pPr>
        <w:spacing w:after="0"/>
        <w:ind w:left="0"/>
        <w:jc w:val="both"/>
      </w:pPr>
      <w:r>
        <w:rPr>
          <w:rFonts w:ascii="Times New Roman"/>
          <w:b w:val="false"/>
          <w:i w:val="false"/>
          <w:color w:val="000000"/>
          <w:sz w:val="28"/>
        </w:rPr>
        <w:t>
      1) осы бұйрықты Қазақстан Республикасы Төтенше жағдайлар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2) осы бұйрықты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Төтенше жағдайлар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Төтенше жағдайлар министрі</w:t>
            </w:r>
          </w:p>
          <w:p>
            <w:pPr>
              <w:spacing w:after="20"/>
              <w:ind w:left="20"/>
              <w:jc w:val="both"/>
            </w:pPr>
            <w:r>
              <w:rPr>
                <w:rFonts w:ascii="Times New Roman"/>
                <w:b w:val="false"/>
                <w:i/>
                <w:color w:val="000000"/>
                <w:sz w:val="20"/>
              </w:rPr>
              <w:t xml:space="preserve">генерал-майор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Шәріпханов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