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4935" w14:textId="1974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27 маусымдағы № 349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"7. Орталықтың заңды мекенжайы: Қазақстан Республикасы, 010000 индексі, Астана қаласы, Есіл ауданы, Шұбар тұрғын алабы, Алпамыс батыр көшесі, 23/1.".</w:t>
      </w:r>
    </w:p>
    <w:bookmarkEnd w:id="0"/>
    <w:bookmarkStart w:name="z5" w:id="1"/>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Қазақстан Республикасы Төтенше жағдайлар министрлігінің Апаттар медициналық орталығы (Астана қаласы) мемлекеттік мекемесі сенiп тапсырылған мемлекеттік мекеменің құрылтай құжаттарына енгізілген өзгерістерді Қазақстан Республикасы заңнамасында белгіленген тәртіпте әділет органдарында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