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4f73" w14:textId="c204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азаматтық қорғаныс әскери бөлімдерін жеке броньды қорғау құралдарымен, белсенді қорғаныс, инженерлік мүлікпен, күзеттің техникалық құралдарымен жабдықтаудың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6 қаңтардағы № 4 бұйрығы. Күші жойылды - Қазақстан Республикасы Төтенше жағдайлар министрінің 2025 жылғы 23 сәуірдегі № 151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Төтенше жағдайлар министрінің 23.04.2025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Төтенше жағдайлар министрлігінің азаматтық қорғаныс әскери бөлімдерін жеке броньды қорғау құралдарымен, белсенді қорғаныс, инженерлік мүлікпен, күзеттің техникалық құралдарымен жабдықтаудың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 Азаматтық қорғаныс және әскери бөлімдер комитеті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Төтенше жағдайлар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 және орыс тілдерінде "Қазақстан Республикасының Заңңама және құқықтық ақпарат институты" шаруашылық жүргізу құқығындағы республикалық мемлекекеттік кәсіпорнына ресми жариялау және Қазақстан Республикасы Эталондық бақылау нормативтік-құқықтық актілер банкіне енгізу үшін жолдауды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министрлігінің Азаматтық қорғаныс әскери бөлімдерін жеке броньды қорғау құралдарымен, белсенді қорғаныс, инженерлік мүлікпен, күзеттің техникалық құралдарымен жабдықтаудың заттай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Заттай норманың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Өлш. бірл.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Сандық мәндегі нормасы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Қызмет ету (қолданылу) мерзімін,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Пайдалану мерзімі,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Запаста сақталу мерзімін,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Заттай нормалардың қолданылу саласы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Заттай нормалардың таралу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1 - тарау. Жеке броньды қорғау және белсенді қорғаныс құралдарымен жабдықтау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1 - параграф. Жеке броньды қорғау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броньды кеудеше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құрамның өмірлік маңызы бар органдарын қорғау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әскери қызметшіге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Оққа қарсы дулыға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құрамның басын атыс қаруынан қорғау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әскери қызметшіге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2 - параграф. Белсенді қорғаныс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таяқ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бұзушыға белсенді әсер ету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нарядтың әр әскери қызметшісіне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2 - тарау. Инженерлік мүлікпен жабдықтау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1 - параграф. Тәбілдік және қосалқы мүлік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 күрегі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фортификациялық құрылыстарды қазу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атаулардың взводына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әскери техникаға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әскер күрегі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және мерзімді қызмет бойынша әрбір әскери қызметшіге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ұстасының балтасы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және ағаштан жасалған құрылыс материалдарын шабу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атаулардың взводына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атаулардың взводына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Қайла кетпен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фортификациялық құрылыстарды қазу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атаулардың взводына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сүймен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атаулардың взводына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қайрақ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құрал-саймандарды қайрау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атаулардың взводына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тістерін ажыратқыш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құрал-саймандарды қайрау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2 көлденең араға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қырлы егеу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араларды қайрау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араға көлденең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– параграф. Өткел құралдары және далалық сумен жабдықтау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қайық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жұмыстарын жүргізу және су бөгеттерінен тездетіп өту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 моторы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қайыққа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сақтайтын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құрамды далалық жағдайда сумен қамтамасыз ету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шығаруға арналған әр қондырғыға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шығаруға арналған қондырғы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тазалауға арналған ұжымдық сүзгіш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3-параграф. Электрлік техникалық құралдар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кВт кем емес зарядтау электр станциясы (жарық беретін)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жағдайда электрмен қамтамасыз ету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Зарядтау құрылғысы бар тактикалық шам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беру жұмыстарын жүргізу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офицерге және келісімшарт бойынша әскери қызметшіге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Зарядтау құрылғысы бар арнайы шам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қарауылға, кезекші бөлімшеге, бақылау-өткізу пунктіне, бақылау-көлік пунктіне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қондырғысы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командалық пункттерге жарық беру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– параграф. Бүркемелеу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Бүркемелеу жиынтығы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бүркемелеу жұмыстарын жүргізу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әскери техникаға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3 - тарау. Күзетудің техникалық құралдарымен жабдықтау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1-параграф. Объектілерді күзетудің техникалық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 табу датчигі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есік-терезе ойықтарына тосқауыл қою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объектісінің және әскери қалашықтың бұғатталатын учаскесіне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іздеу құралы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бағытқа дейінгі үлкен сыйымдылықты қабылдау-бақылау күзет-өрт сөндіру аспабы (концентраторы)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жинау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объектісіне және әскери қалашықтарға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датчик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 аймағын қамтамасыз ету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бөлінген үй-жайларға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Есікті ашуға қашықтықтан рұқсат ету жүйесі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есіктерді басқаруды қамтамасыз ету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объектісіне және әскери қалашықтарға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Күзет-өрт хабарлағышы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 аймағын қамтамасыз ету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бөлінген үй-жайларға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Кодты құлыпты құрылғы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рұқсатты қамтамасыз ету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үй-жайларға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байланыс датчигі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бұғаттауды қамтамасыз ету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терезеге, үй-жайдың есігіне, объектілердің қақпасына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жүйесі (электронды өткізу жүйесі)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режимін қамтамасыз ету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бақылау-өткізу пунктіне, бақылау-көлік пунктіне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Зарядтау құрылғысы бар тасымалданатын металл детектор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сырттай тексеріс жүргізу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бақылау-өткізу пунктіне, бақылау-көлік пунктіне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Көлікте, контейнерде, ыдыста тығылған бұзақыны анықтау құралы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 тығылған бұзақыны табу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бақылау-өткізу пунктіне, бақылау-көлік пунктіне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Байқап – тексеру құралы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тексеріс өткізу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қарауылға, бақылау-өткізу пунктіне, бақылау-көлік пунктіне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жүйесі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бақылауды, белгілеуді және жинақтауды қамтамасыз ету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объектісіне және әскери қалашықтарға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Сигнализациялық-сөйлесу құрылғысы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сөйлесу қызметтерін қамтамасыз ету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қарауылға, бақылау-өткізу пунктіне, бақылау-көлік пунктіне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Аккумуляторлық батарея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қоректендіруді қамтамасыз ету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жинаққа: сенсорға, құрылғыға, жүйеге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шкафы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Электрлік-техникалық жұмыстарды өткізу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қорабы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жиынтық: датчикке, аспапқа, жүйеге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талшықты - сигналдық кәбіл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күзет объектісіне, әскери қалашыққа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кәбіл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күзет объектісіне, әскери қалашыққа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коаксиальды кәбіл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күзет объектісіне, әскери қалашыққа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кәбіл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күзет объектісіне, әскери қалашыққа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Сигналдық кәбіл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күзет объектісіне, әскери қалашыққа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FTP, UTP желілік кәбіл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күзет объектісіне, әскери қалашыққа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Кәбілдік канал, металл гофра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күзет объектісіне, әскери қалашыққа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2 - параграф. Станоктық жабдық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қайрақ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қайрау бойынша жұмыстарды жүргізу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қиятын қайшы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кесу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3 - параграф. Электрлік күштік жабдығы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Зарядтау құрылғысы бар дәнекерлеу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жұмыстарын қамтамасыз ету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Түзеткіш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бұрғы (бұранда бұрағыш, гайка бұрағыш)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инженерлік-монтаждау жұмыстарын жүргізу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қол машинасы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4 - параграф. Жөндеу және қорғаныс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өлшегіш қысқыштар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өлшеу жұмыстарын жүргізу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индикаторы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индикаторлық жұмыстарды жүргізу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5 - параграф. Электрлік өлшеу аспаптары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цифрлық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Метрологиялық жұмыстарды жүргізу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өлшеу құралы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жұмыстарын жүргізу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тұйықтауды өлшегіш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Метрологиялық жұмыстарды жүргізу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Люксометр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көзі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Автотрансформатор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Вольтметрді тексеруге арналған құрал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6 - параграф. Құрал-саймандар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электрлік-монтаждау жұмыстарын жүргізу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 кескіштер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Бұрауыштар жинағы 150-200 миллиметр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пышағы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пинцет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дәнекерлегіш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қысқыштар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Ағашқа арналған қолара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бойынша жұмыстарды өткізу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инженерлік-монтаждау жұмыстарын жүргізу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Плашка жиынтығы (3-6 миллиметр)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Көздеуіш жиынтығы (3-6 миллиметр)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бұрағыштың патроны (14 миллиметрге дейін)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Гайкалы, бүйірлі кілттердің жинағы (3-10 миллиметр)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бұрғы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- баспалдақ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– параграф. Казармалық мүлік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Орындығы бар телерадиотехник үстелі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инженерлік-монтаждау жұмыстарын жүргізу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адамға (инженерлік-техникалық қамтамасыз ету маманына)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8 - параграф. Ұйымдастыру техникасы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мамандарының жұмысын ұйымдастыру және қамтамасыз ету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қабырға сағаты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шаңсорғыш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шамы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күзет құралдары тобына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