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93aa2" w14:textId="7693a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Стратегиялық жоспарлау және реформалар агенттігі Ұлттық статистика бюросының аумақтық бөлімшелері туралы ережелерді бекіту туралы" Қазақстан Республикасы Стратегиялық жоспарлау және реформалар агенттігінің Ұлттық статистика бюросы басшысының 2022 жылғы 19 тамыздағы № 102 бұйрығына өзгерістер енгізу туралы</w:t>
      </w:r>
    </w:p>
    <w:p>
      <w:pPr>
        <w:spacing w:after="0"/>
        <w:ind w:left="0"/>
        <w:jc w:val="both"/>
      </w:pPr>
      <w:r>
        <w:rPr>
          <w:rFonts w:ascii="Times New Roman"/>
          <w:b w:val="false"/>
          <w:i w:val="false"/>
          <w:color w:val="000000"/>
          <w:sz w:val="28"/>
        </w:rPr>
        <w:t>Қазақстан Республикасының Стратегиялық жоспарлау және реформалар агенттігі Ұлттық статистика бюросы Басшысының 2023 жылғы 20 шiлдедегі № 126 бұйрығы</w:t>
      </w:r>
    </w:p>
    <w:p>
      <w:pPr>
        <w:spacing w:after="0"/>
        <w:ind w:left="0"/>
        <w:jc w:val="left"/>
      </w:pP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"Қазақстан Республикасының Стратегиялық жоспарлау және реформалар агенттігі Ұлттық статистика бюросының аумақтық бөлімшелері туралы ережелерді бекіту туралы" Қазақстан Республикасы Стратегиялық жоспарлау және реформалар агенттігінің Ұлттық статистика бюросы басшысының 2022 жылғы 19 тамыздағы № 102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0"/>
    <w:bookmarkStart w:name="z2" w:id="1"/>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1-қосымшада</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8" w:id="2"/>
    <w:p>
      <w:pPr>
        <w:spacing w:after="0"/>
        <w:ind w:left="0"/>
        <w:jc w:val="both"/>
      </w:pPr>
      <w:r>
        <w:rPr>
          <w:rFonts w:ascii="Times New Roman"/>
          <w:b w:val="false"/>
          <w:i w:val="false"/>
          <w:color w:val="000000"/>
          <w:sz w:val="28"/>
        </w:rPr>
        <w:t>
      "4) статистикалық жұмыстар жоспарына сәйкес жалпымемлекеттік статистикалық байқауларды жүргізу, соның ішінде бағаларды тіркеу;";</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p>
    <w:bookmarkStart w:name="z10" w:id="3"/>
    <w:p>
      <w:pPr>
        <w:spacing w:after="0"/>
        <w:ind w:left="0"/>
        <w:jc w:val="both"/>
      </w:pPr>
      <w:r>
        <w:rPr>
          <w:rFonts w:ascii="Times New Roman"/>
          <w:b w:val="false"/>
          <w:i w:val="false"/>
          <w:color w:val="000000"/>
          <w:sz w:val="28"/>
        </w:rPr>
        <w:t>
      "5) мынадай статистикалық тіркелімдерді өзектілендіру:</w:t>
      </w:r>
    </w:p>
    <w:bookmarkEnd w:id="3"/>
    <w:bookmarkStart w:name="z11" w:id="4"/>
    <w:p>
      <w:pPr>
        <w:spacing w:after="0"/>
        <w:ind w:left="0"/>
        <w:jc w:val="both"/>
      </w:pPr>
      <w:r>
        <w:rPr>
          <w:rFonts w:ascii="Times New Roman"/>
          <w:b w:val="false"/>
          <w:i w:val="false"/>
          <w:color w:val="000000"/>
          <w:sz w:val="28"/>
        </w:rPr>
        <w:t>
      1) Қазақстан Республикасының аумағында тіркелген дара кәсіпкерлер мен заңды тұлғалар, олардың оқшауланған бөлімшелері туралы ақпаратты қамтитын статистикалық бизнес-тіркелім;</w:t>
      </w:r>
    </w:p>
    <w:bookmarkEnd w:id="4"/>
    <w:bookmarkStart w:name="z12" w:id="5"/>
    <w:p>
      <w:pPr>
        <w:spacing w:after="0"/>
        <w:ind w:left="0"/>
        <w:jc w:val="both"/>
      </w:pPr>
      <w:r>
        <w:rPr>
          <w:rFonts w:ascii="Times New Roman"/>
          <w:b w:val="false"/>
          <w:i w:val="false"/>
          <w:color w:val="000000"/>
          <w:sz w:val="28"/>
        </w:rPr>
        <w:t>
      2) Қазақстан Республикасында ауыл шаруашылығы өнімін өндіретін субъектілер жөнінде ақпаратты қамтитын ауыл шаруашылығы статистикалық тіркелімі;</w:t>
      </w:r>
    </w:p>
    <w:bookmarkEnd w:id="5"/>
    <w:bookmarkStart w:name="z13" w:id="6"/>
    <w:p>
      <w:pPr>
        <w:spacing w:after="0"/>
        <w:ind w:left="0"/>
        <w:jc w:val="both"/>
      </w:pPr>
      <w:r>
        <w:rPr>
          <w:rFonts w:ascii="Times New Roman"/>
          <w:b w:val="false"/>
          <w:i w:val="false"/>
          <w:color w:val="000000"/>
          <w:sz w:val="28"/>
        </w:rPr>
        <w:t>
      3) Қазақстан Республикасының барлық меншік нысанындағы тұрғын үйлері туралы ақпаратты қамтитын тұрғын үй қорының статистикалық тіркелімі;";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алып тасталсын;</w:t>
      </w:r>
    </w:p>
    <w:bookmarkStart w:name="z15" w:id="7"/>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2-қосымшада</w:t>
      </w:r>
      <w:r>
        <w:rPr>
          <w:rFonts w:ascii="Times New Roman"/>
          <w:b w:val="false"/>
          <w:i w:val="false"/>
          <w:color w:val="000000"/>
          <w:sz w:val="28"/>
        </w:rPr>
        <w:t>:</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21" w:id="8"/>
    <w:p>
      <w:pPr>
        <w:spacing w:after="0"/>
        <w:ind w:left="0"/>
        <w:jc w:val="both"/>
      </w:pPr>
      <w:r>
        <w:rPr>
          <w:rFonts w:ascii="Times New Roman"/>
          <w:b w:val="false"/>
          <w:i w:val="false"/>
          <w:color w:val="000000"/>
          <w:sz w:val="28"/>
        </w:rPr>
        <w:t>
      "4) статистикалық жұмыстар жоспарына сәйкес жалпымемлекеттік статистикалық байқауларды жүргізу, соның ішінде бағаларды тіркеу;";</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p>
    <w:bookmarkStart w:name="z23" w:id="9"/>
    <w:p>
      <w:pPr>
        <w:spacing w:after="0"/>
        <w:ind w:left="0"/>
        <w:jc w:val="both"/>
      </w:pPr>
      <w:r>
        <w:rPr>
          <w:rFonts w:ascii="Times New Roman"/>
          <w:b w:val="false"/>
          <w:i w:val="false"/>
          <w:color w:val="000000"/>
          <w:sz w:val="28"/>
        </w:rPr>
        <w:t>
      "5) мынадай статистикалық тіркелімдерді өзектілендіру:</w:t>
      </w:r>
    </w:p>
    <w:bookmarkEnd w:id="9"/>
    <w:bookmarkStart w:name="z24" w:id="10"/>
    <w:p>
      <w:pPr>
        <w:spacing w:after="0"/>
        <w:ind w:left="0"/>
        <w:jc w:val="both"/>
      </w:pPr>
      <w:r>
        <w:rPr>
          <w:rFonts w:ascii="Times New Roman"/>
          <w:b w:val="false"/>
          <w:i w:val="false"/>
          <w:color w:val="000000"/>
          <w:sz w:val="28"/>
        </w:rPr>
        <w:t>
      1) Қазақстан Республикасының аумағында тіркелген дара кәсіпкерлер мен заңды тұлғалар, олардың оқшауланған бөлімшелері туралы ақпаратты қамтитын статистикалық бизнес-тіркелім;</w:t>
      </w:r>
    </w:p>
    <w:bookmarkEnd w:id="10"/>
    <w:bookmarkStart w:name="z25" w:id="11"/>
    <w:p>
      <w:pPr>
        <w:spacing w:after="0"/>
        <w:ind w:left="0"/>
        <w:jc w:val="both"/>
      </w:pPr>
      <w:r>
        <w:rPr>
          <w:rFonts w:ascii="Times New Roman"/>
          <w:b w:val="false"/>
          <w:i w:val="false"/>
          <w:color w:val="000000"/>
          <w:sz w:val="28"/>
        </w:rPr>
        <w:t>
      2) Қазақстан Республикасында ауыл шаруашылығы өнімін өндіретін субъектілер жөнінде ақпаратты қамтитын ауыл шаруашылығы статистикалық тіркелімі;</w:t>
      </w:r>
    </w:p>
    <w:bookmarkEnd w:id="11"/>
    <w:bookmarkStart w:name="z26" w:id="12"/>
    <w:p>
      <w:pPr>
        <w:spacing w:after="0"/>
        <w:ind w:left="0"/>
        <w:jc w:val="both"/>
      </w:pPr>
      <w:r>
        <w:rPr>
          <w:rFonts w:ascii="Times New Roman"/>
          <w:b w:val="false"/>
          <w:i w:val="false"/>
          <w:color w:val="000000"/>
          <w:sz w:val="28"/>
        </w:rPr>
        <w:t>
      3) Қазақстан Республикасының барлық меншік нысанындағы тұрғын үйлері туралы ақпаратты қамтитын тұрғын үй қорының статистикалық тіркелімі;";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алып тасталсын;</w:t>
      </w:r>
    </w:p>
    <w:bookmarkStart w:name="z28" w:id="13"/>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3-қосымшада</w:t>
      </w:r>
      <w:r>
        <w:rPr>
          <w:rFonts w:ascii="Times New Roman"/>
          <w:b w:val="false"/>
          <w:i w:val="false"/>
          <w:color w:val="000000"/>
          <w:sz w:val="28"/>
        </w:rPr>
        <w:t>:</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34" w:id="14"/>
    <w:p>
      <w:pPr>
        <w:spacing w:after="0"/>
        <w:ind w:left="0"/>
        <w:jc w:val="both"/>
      </w:pPr>
      <w:r>
        <w:rPr>
          <w:rFonts w:ascii="Times New Roman"/>
          <w:b w:val="false"/>
          <w:i w:val="false"/>
          <w:color w:val="000000"/>
          <w:sz w:val="28"/>
        </w:rPr>
        <w:t>
      "4) статистикалық жұмыстар жоспарына сәйкес жалпымемлекеттік статистикалық байқауларды жүргізу, соның ішінде бағаларды тіркеу;";</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p>
    <w:bookmarkStart w:name="z36" w:id="15"/>
    <w:p>
      <w:pPr>
        <w:spacing w:after="0"/>
        <w:ind w:left="0"/>
        <w:jc w:val="both"/>
      </w:pPr>
      <w:r>
        <w:rPr>
          <w:rFonts w:ascii="Times New Roman"/>
          <w:b w:val="false"/>
          <w:i w:val="false"/>
          <w:color w:val="000000"/>
          <w:sz w:val="28"/>
        </w:rPr>
        <w:t>
      "5) мынадай статистикалық тіркелімдерді өзектілендіру:</w:t>
      </w:r>
    </w:p>
    <w:bookmarkEnd w:id="15"/>
    <w:bookmarkStart w:name="z37" w:id="16"/>
    <w:p>
      <w:pPr>
        <w:spacing w:after="0"/>
        <w:ind w:left="0"/>
        <w:jc w:val="both"/>
      </w:pPr>
      <w:r>
        <w:rPr>
          <w:rFonts w:ascii="Times New Roman"/>
          <w:b w:val="false"/>
          <w:i w:val="false"/>
          <w:color w:val="000000"/>
          <w:sz w:val="28"/>
        </w:rPr>
        <w:t>
      1) Қазақстан Республикасының аумағында тіркелген дара кәсіпкерлер мен заңды тұлғалар, олардың оқшауланған бөлімшелері туралы ақпаратты қамтитын статистикалық бизнес-тіркелім;</w:t>
      </w:r>
    </w:p>
    <w:bookmarkEnd w:id="16"/>
    <w:bookmarkStart w:name="z38" w:id="17"/>
    <w:p>
      <w:pPr>
        <w:spacing w:after="0"/>
        <w:ind w:left="0"/>
        <w:jc w:val="both"/>
      </w:pPr>
      <w:r>
        <w:rPr>
          <w:rFonts w:ascii="Times New Roman"/>
          <w:b w:val="false"/>
          <w:i w:val="false"/>
          <w:color w:val="000000"/>
          <w:sz w:val="28"/>
        </w:rPr>
        <w:t>
      2) Қазақстан Республикасында ауыл шаруашылығы өнімін өндіретін субъектілер жөнінде ақпаратты қамтитын ауыл шаруашылығы статистикалық тіркелімі;</w:t>
      </w:r>
    </w:p>
    <w:bookmarkEnd w:id="17"/>
    <w:bookmarkStart w:name="z39" w:id="18"/>
    <w:p>
      <w:pPr>
        <w:spacing w:after="0"/>
        <w:ind w:left="0"/>
        <w:jc w:val="both"/>
      </w:pPr>
      <w:r>
        <w:rPr>
          <w:rFonts w:ascii="Times New Roman"/>
          <w:b w:val="false"/>
          <w:i w:val="false"/>
          <w:color w:val="000000"/>
          <w:sz w:val="28"/>
        </w:rPr>
        <w:t>
      3) Қазақстан Республикасының барлық меншік нысанындағы тұрғын үйлері туралы ақпаратты қамтитын тұрғын үй қорының статистикалық тіркелімі;";</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алып тасталсын;</w:t>
      </w:r>
    </w:p>
    <w:bookmarkStart w:name="z41" w:id="19"/>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4-қосымшада</w:t>
      </w:r>
      <w:r>
        <w:rPr>
          <w:rFonts w:ascii="Times New Roman"/>
          <w:b w:val="false"/>
          <w:i w:val="false"/>
          <w:color w:val="000000"/>
          <w:sz w:val="28"/>
        </w:rPr>
        <w:t>:</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47" w:id="20"/>
    <w:p>
      <w:pPr>
        <w:spacing w:after="0"/>
        <w:ind w:left="0"/>
        <w:jc w:val="both"/>
      </w:pPr>
      <w:r>
        <w:rPr>
          <w:rFonts w:ascii="Times New Roman"/>
          <w:b w:val="false"/>
          <w:i w:val="false"/>
          <w:color w:val="000000"/>
          <w:sz w:val="28"/>
        </w:rPr>
        <w:t>
      "4) статистикалық жұмыстар жоспарына сәйкес жалпымемлекеттік статистикалық байқауларды жүргізу, соның ішінде бағаларды тіркеу;";</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p>
    <w:bookmarkStart w:name="z49" w:id="21"/>
    <w:p>
      <w:pPr>
        <w:spacing w:after="0"/>
        <w:ind w:left="0"/>
        <w:jc w:val="both"/>
      </w:pPr>
      <w:r>
        <w:rPr>
          <w:rFonts w:ascii="Times New Roman"/>
          <w:b w:val="false"/>
          <w:i w:val="false"/>
          <w:color w:val="000000"/>
          <w:sz w:val="28"/>
        </w:rPr>
        <w:t>
      "5) мынадай статистикалық тіркелімдерді өзектілендіру:</w:t>
      </w:r>
    </w:p>
    <w:bookmarkEnd w:id="21"/>
    <w:bookmarkStart w:name="z50" w:id="22"/>
    <w:p>
      <w:pPr>
        <w:spacing w:after="0"/>
        <w:ind w:left="0"/>
        <w:jc w:val="both"/>
      </w:pPr>
      <w:r>
        <w:rPr>
          <w:rFonts w:ascii="Times New Roman"/>
          <w:b w:val="false"/>
          <w:i w:val="false"/>
          <w:color w:val="000000"/>
          <w:sz w:val="28"/>
        </w:rPr>
        <w:t>
      1) Қазақстан Республикасының аумағында тіркелген дара кәсіпкерлер мен заңды тұлғалар, олардың оқшауланған бөлімшелері туралы ақпаратты қамтитын статистикалық бизнес-тіркелім;</w:t>
      </w:r>
    </w:p>
    <w:bookmarkEnd w:id="22"/>
    <w:bookmarkStart w:name="z51" w:id="23"/>
    <w:p>
      <w:pPr>
        <w:spacing w:after="0"/>
        <w:ind w:left="0"/>
        <w:jc w:val="both"/>
      </w:pPr>
      <w:r>
        <w:rPr>
          <w:rFonts w:ascii="Times New Roman"/>
          <w:b w:val="false"/>
          <w:i w:val="false"/>
          <w:color w:val="000000"/>
          <w:sz w:val="28"/>
        </w:rPr>
        <w:t>
      2) Қазақстан Республикасында ауыл шаруашылығы өнімін өндіретін субъектілер жөнінде ақпаратты қамтитын ауыл шаруашылығы статистикалық тіркелімі;</w:t>
      </w:r>
    </w:p>
    <w:bookmarkEnd w:id="23"/>
    <w:bookmarkStart w:name="z52" w:id="24"/>
    <w:p>
      <w:pPr>
        <w:spacing w:after="0"/>
        <w:ind w:left="0"/>
        <w:jc w:val="both"/>
      </w:pPr>
      <w:r>
        <w:rPr>
          <w:rFonts w:ascii="Times New Roman"/>
          <w:b w:val="false"/>
          <w:i w:val="false"/>
          <w:color w:val="000000"/>
          <w:sz w:val="28"/>
        </w:rPr>
        <w:t>
      3) Қазақстан Республикасының барлық меншік нысанындағы тұрғын үйлері туралы ақпаратты қамтитын тұрғын үй қорының статистикалық тіркелімі;";</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алып тасталсын;</w:t>
      </w:r>
    </w:p>
    <w:bookmarkStart w:name="z54" w:id="25"/>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5-қосымшада</w:t>
      </w:r>
      <w:r>
        <w:rPr>
          <w:rFonts w:ascii="Times New Roman"/>
          <w:b w:val="false"/>
          <w:i w:val="false"/>
          <w:color w:val="000000"/>
          <w:sz w:val="28"/>
        </w:rPr>
        <w:t>:</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60" w:id="26"/>
    <w:p>
      <w:pPr>
        <w:spacing w:after="0"/>
        <w:ind w:left="0"/>
        <w:jc w:val="both"/>
      </w:pPr>
      <w:r>
        <w:rPr>
          <w:rFonts w:ascii="Times New Roman"/>
          <w:b w:val="false"/>
          <w:i w:val="false"/>
          <w:color w:val="000000"/>
          <w:sz w:val="28"/>
        </w:rPr>
        <w:t>
      "4) статистикалық жұмыстар жоспарына сәйкес жалпымемлекеттік статистикалық байқауларды жүргізу, соның ішінде бағаларды тіркеу;";</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p>
    <w:bookmarkStart w:name="z62" w:id="27"/>
    <w:p>
      <w:pPr>
        <w:spacing w:after="0"/>
        <w:ind w:left="0"/>
        <w:jc w:val="both"/>
      </w:pPr>
      <w:r>
        <w:rPr>
          <w:rFonts w:ascii="Times New Roman"/>
          <w:b w:val="false"/>
          <w:i w:val="false"/>
          <w:color w:val="000000"/>
          <w:sz w:val="28"/>
        </w:rPr>
        <w:t>
      "5) мынадай статистикалық тіркелімдерді өзектілендіру:</w:t>
      </w:r>
    </w:p>
    <w:bookmarkEnd w:id="27"/>
    <w:bookmarkStart w:name="z63" w:id="28"/>
    <w:p>
      <w:pPr>
        <w:spacing w:after="0"/>
        <w:ind w:left="0"/>
        <w:jc w:val="both"/>
      </w:pPr>
      <w:r>
        <w:rPr>
          <w:rFonts w:ascii="Times New Roman"/>
          <w:b w:val="false"/>
          <w:i w:val="false"/>
          <w:color w:val="000000"/>
          <w:sz w:val="28"/>
        </w:rPr>
        <w:t>
      1) Қазақстан Республикасының аумағында тіркелген дара кәсіпкерлер мен заңды тұлғалар, олардың оқшауланған бөлімшелері туралы ақпаратты қамтитын статистикалық бизнес-тіркелім;</w:t>
      </w:r>
    </w:p>
    <w:bookmarkEnd w:id="28"/>
    <w:bookmarkStart w:name="z64" w:id="29"/>
    <w:p>
      <w:pPr>
        <w:spacing w:after="0"/>
        <w:ind w:left="0"/>
        <w:jc w:val="both"/>
      </w:pPr>
      <w:r>
        <w:rPr>
          <w:rFonts w:ascii="Times New Roman"/>
          <w:b w:val="false"/>
          <w:i w:val="false"/>
          <w:color w:val="000000"/>
          <w:sz w:val="28"/>
        </w:rPr>
        <w:t>
      2) Қазақстан Республикасында ауыл шаруашылығы өнімін өндіретін субъектілер жөнінде ақпаратты қамтитын ауыл шаруашылығы статистикалық тіркелімі;</w:t>
      </w:r>
    </w:p>
    <w:bookmarkEnd w:id="29"/>
    <w:bookmarkStart w:name="z65" w:id="30"/>
    <w:p>
      <w:pPr>
        <w:spacing w:after="0"/>
        <w:ind w:left="0"/>
        <w:jc w:val="both"/>
      </w:pPr>
      <w:r>
        <w:rPr>
          <w:rFonts w:ascii="Times New Roman"/>
          <w:b w:val="false"/>
          <w:i w:val="false"/>
          <w:color w:val="000000"/>
          <w:sz w:val="28"/>
        </w:rPr>
        <w:t>
      3) Қазақстан Республикасының барлық меншік нысанындағы тұрғын үйлері туралы ақпаратты қамтитын тұрғын үй қорының статистикалық тіркелімі;";</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алып тасталсын;</w:t>
      </w:r>
    </w:p>
    <w:bookmarkStart w:name="z67" w:id="31"/>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6-қосымшада</w:t>
      </w:r>
      <w:r>
        <w:rPr>
          <w:rFonts w:ascii="Times New Roman"/>
          <w:b w:val="false"/>
          <w:i w:val="false"/>
          <w:color w:val="000000"/>
          <w:sz w:val="28"/>
        </w:rPr>
        <w:t>:</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73" w:id="32"/>
    <w:p>
      <w:pPr>
        <w:spacing w:after="0"/>
        <w:ind w:left="0"/>
        <w:jc w:val="both"/>
      </w:pPr>
      <w:r>
        <w:rPr>
          <w:rFonts w:ascii="Times New Roman"/>
          <w:b w:val="false"/>
          <w:i w:val="false"/>
          <w:color w:val="000000"/>
          <w:sz w:val="28"/>
        </w:rPr>
        <w:t>
      "4) статистикалық жұмыстар жоспарына сәйкес жалпымемлекеттік статистикалық байқауларды жүргізу, соның ішінде бағаларды тіркеу;";</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p>
    <w:bookmarkStart w:name="z75" w:id="33"/>
    <w:p>
      <w:pPr>
        <w:spacing w:after="0"/>
        <w:ind w:left="0"/>
        <w:jc w:val="both"/>
      </w:pPr>
      <w:r>
        <w:rPr>
          <w:rFonts w:ascii="Times New Roman"/>
          <w:b w:val="false"/>
          <w:i w:val="false"/>
          <w:color w:val="000000"/>
          <w:sz w:val="28"/>
        </w:rPr>
        <w:t>
      "5) мынадай статистикалық тіркелімдерді өзектілендіру:</w:t>
      </w:r>
    </w:p>
    <w:bookmarkEnd w:id="33"/>
    <w:bookmarkStart w:name="z76" w:id="34"/>
    <w:p>
      <w:pPr>
        <w:spacing w:after="0"/>
        <w:ind w:left="0"/>
        <w:jc w:val="both"/>
      </w:pPr>
      <w:r>
        <w:rPr>
          <w:rFonts w:ascii="Times New Roman"/>
          <w:b w:val="false"/>
          <w:i w:val="false"/>
          <w:color w:val="000000"/>
          <w:sz w:val="28"/>
        </w:rPr>
        <w:t>
      1) Қазақстан Республикасының аумағында тіркелген дара кәсіпкерлер мен заңды тұлғалар, олардың оқшауланған бөлімшелері туралы ақпаратты қамтитын статистикалық бизнес-тіркелім;</w:t>
      </w:r>
    </w:p>
    <w:bookmarkEnd w:id="34"/>
    <w:bookmarkStart w:name="z77" w:id="35"/>
    <w:p>
      <w:pPr>
        <w:spacing w:after="0"/>
        <w:ind w:left="0"/>
        <w:jc w:val="both"/>
      </w:pPr>
      <w:r>
        <w:rPr>
          <w:rFonts w:ascii="Times New Roman"/>
          <w:b w:val="false"/>
          <w:i w:val="false"/>
          <w:color w:val="000000"/>
          <w:sz w:val="28"/>
        </w:rPr>
        <w:t>
      2) Қазақстан Республикасында ауыл шаруашылығы өнімін өндіретін субъектілер жөнінде ақпаратты қамтитын ауыл шаруашылығы статистикалық тіркелімі;</w:t>
      </w:r>
    </w:p>
    <w:bookmarkEnd w:id="35"/>
    <w:bookmarkStart w:name="z78" w:id="36"/>
    <w:p>
      <w:pPr>
        <w:spacing w:after="0"/>
        <w:ind w:left="0"/>
        <w:jc w:val="both"/>
      </w:pPr>
      <w:r>
        <w:rPr>
          <w:rFonts w:ascii="Times New Roman"/>
          <w:b w:val="false"/>
          <w:i w:val="false"/>
          <w:color w:val="000000"/>
          <w:sz w:val="28"/>
        </w:rPr>
        <w:t>
      3) Қазақстан Республикасының барлық меншік нысанындағы тұрғын үйлері туралы ақпаратты қамтитын тұрғын үй қорының статистикалық тіркелімі;";</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алып тасталсын;</w:t>
      </w:r>
    </w:p>
    <w:bookmarkStart w:name="z80" w:id="37"/>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7-қосымшада</w:t>
      </w:r>
      <w:r>
        <w:rPr>
          <w:rFonts w:ascii="Times New Roman"/>
          <w:b w:val="false"/>
          <w:i w:val="false"/>
          <w:color w:val="000000"/>
          <w:sz w:val="28"/>
        </w:rPr>
        <w:t>:</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86" w:id="38"/>
    <w:p>
      <w:pPr>
        <w:spacing w:after="0"/>
        <w:ind w:left="0"/>
        <w:jc w:val="both"/>
      </w:pPr>
      <w:r>
        <w:rPr>
          <w:rFonts w:ascii="Times New Roman"/>
          <w:b w:val="false"/>
          <w:i w:val="false"/>
          <w:color w:val="000000"/>
          <w:sz w:val="28"/>
        </w:rPr>
        <w:t>
      "4) статистикалық жұмыстар жоспарына сәйкес жалпымемлекеттік статистикалық байқауларды жүргізу, соның ішінде бағаларды тіркеу;";</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p>
    <w:bookmarkStart w:name="z88" w:id="39"/>
    <w:p>
      <w:pPr>
        <w:spacing w:after="0"/>
        <w:ind w:left="0"/>
        <w:jc w:val="both"/>
      </w:pPr>
      <w:r>
        <w:rPr>
          <w:rFonts w:ascii="Times New Roman"/>
          <w:b w:val="false"/>
          <w:i w:val="false"/>
          <w:color w:val="000000"/>
          <w:sz w:val="28"/>
        </w:rPr>
        <w:t>
      "5) мынадай статистикалық тіркелімдерді өзектілендіру:</w:t>
      </w:r>
    </w:p>
    <w:bookmarkEnd w:id="39"/>
    <w:bookmarkStart w:name="z89" w:id="40"/>
    <w:p>
      <w:pPr>
        <w:spacing w:after="0"/>
        <w:ind w:left="0"/>
        <w:jc w:val="both"/>
      </w:pPr>
      <w:r>
        <w:rPr>
          <w:rFonts w:ascii="Times New Roman"/>
          <w:b w:val="false"/>
          <w:i w:val="false"/>
          <w:color w:val="000000"/>
          <w:sz w:val="28"/>
        </w:rPr>
        <w:t>
      1) Қазақстан Республикасының аумағында тіркелген дара кәсіпкерлер мен заңды тұлғалар, олардың оқшауланған бөлімшелері туралы ақпаратты қамтитын статистикалық бизнес-тіркелім;</w:t>
      </w:r>
    </w:p>
    <w:bookmarkEnd w:id="40"/>
    <w:bookmarkStart w:name="z90" w:id="41"/>
    <w:p>
      <w:pPr>
        <w:spacing w:after="0"/>
        <w:ind w:left="0"/>
        <w:jc w:val="both"/>
      </w:pPr>
      <w:r>
        <w:rPr>
          <w:rFonts w:ascii="Times New Roman"/>
          <w:b w:val="false"/>
          <w:i w:val="false"/>
          <w:color w:val="000000"/>
          <w:sz w:val="28"/>
        </w:rPr>
        <w:t>
      2) Қазақстан Республикасында ауыл шаруашылығы өнімін өндіретін субъектілер жөнінде ақпаратты қамтитын ауыл шаруашылығы статистикалық тіркелімі;</w:t>
      </w:r>
    </w:p>
    <w:bookmarkEnd w:id="41"/>
    <w:bookmarkStart w:name="z91" w:id="42"/>
    <w:p>
      <w:pPr>
        <w:spacing w:after="0"/>
        <w:ind w:left="0"/>
        <w:jc w:val="both"/>
      </w:pPr>
      <w:r>
        <w:rPr>
          <w:rFonts w:ascii="Times New Roman"/>
          <w:b w:val="false"/>
          <w:i w:val="false"/>
          <w:color w:val="000000"/>
          <w:sz w:val="28"/>
        </w:rPr>
        <w:t>
      3) Қазақстан Республикасының барлық меншік нысанындағы тұрғын үйлері туралы ақпаратты қамтитын тұрғын үй қорының статистикалық тіркелімі;";</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алып тасталсын;</w:t>
      </w:r>
    </w:p>
    <w:bookmarkStart w:name="z93" w:id="43"/>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8-қосымшада</w:t>
      </w:r>
      <w:r>
        <w:rPr>
          <w:rFonts w:ascii="Times New Roman"/>
          <w:b w:val="false"/>
          <w:i w:val="false"/>
          <w:color w:val="000000"/>
          <w:sz w:val="28"/>
        </w:rPr>
        <w:t>:</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99" w:id="44"/>
    <w:p>
      <w:pPr>
        <w:spacing w:after="0"/>
        <w:ind w:left="0"/>
        <w:jc w:val="both"/>
      </w:pPr>
      <w:r>
        <w:rPr>
          <w:rFonts w:ascii="Times New Roman"/>
          <w:b w:val="false"/>
          <w:i w:val="false"/>
          <w:color w:val="000000"/>
          <w:sz w:val="28"/>
        </w:rPr>
        <w:t>
      "4) статистикалық жұмыстар жоспарына сәйкес жалпымемлекеттік статистикалық байқауларды жүргізу, соның ішінде бағаларды тіркеу;";</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p>
    <w:bookmarkStart w:name="z101" w:id="45"/>
    <w:p>
      <w:pPr>
        <w:spacing w:after="0"/>
        <w:ind w:left="0"/>
        <w:jc w:val="both"/>
      </w:pPr>
      <w:r>
        <w:rPr>
          <w:rFonts w:ascii="Times New Roman"/>
          <w:b w:val="false"/>
          <w:i w:val="false"/>
          <w:color w:val="000000"/>
          <w:sz w:val="28"/>
        </w:rPr>
        <w:t>
      "5) мынадай статистикалық тіркелімдерді өзектілендіру:</w:t>
      </w:r>
    </w:p>
    <w:bookmarkEnd w:id="45"/>
    <w:bookmarkStart w:name="z102" w:id="46"/>
    <w:p>
      <w:pPr>
        <w:spacing w:after="0"/>
        <w:ind w:left="0"/>
        <w:jc w:val="both"/>
      </w:pPr>
      <w:r>
        <w:rPr>
          <w:rFonts w:ascii="Times New Roman"/>
          <w:b w:val="false"/>
          <w:i w:val="false"/>
          <w:color w:val="000000"/>
          <w:sz w:val="28"/>
        </w:rPr>
        <w:t>
      1) Қазақстан Республикасының аумағында тіркелген дара кәсіпкерлер мен заңды тұлғалар, олардың оқшауланған бөлімшелері туралы ақпаратты қамтитын статистикалық бизнес-тіркелім;</w:t>
      </w:r>
    </w:p>
    <w:bookmarkEnd w:id="46"/>
    <w:bookmarkStart w:name="z103" w:id="47"/>
    <w:p>
      <w:pPr>
        <w:spacing w:after="0"/>
        <w:ind w:left="0"/>
        <w:jc w:val="both"/>
      </w:pPr>
      <w:r>
        <w:rPr>
          <w:rFonts w:ascii="Times New Roman"/>
          <w:b w:val="false"/>
          <w:i w:val="false"/>
          <w:color w:val="000000"/>
          <w:sz w:val="28"/>
        </w:rPr>
        <w:t>
      2) Қазақстан Республикасында ауыл шаруашылығы өнімін өндіретін субъектілер жөнінде ақпаратты қамтитын ауыл шаруашылығы статистикалық тіркелімі;</w:t>
      </w:r>
    </w:p>
    <w:bookmarkEnd w:id="47"/>
    <w:bookmarkStart w:name="z104" w:id="48"/>
    <w:p>
      <w:pPr>
        <w:spacing w:after="0"/>
        <w:ind w:left="0"/>
        <w:jc w:val="both"/>
      </w:pPr>
      <w:r>
        <w:rPr>
          <w:rFonts w:ascii="Times New Roman"/>
          <w:b w:val="false"/>
          <w:i w:val="false"/>
          <w:color w:val="000000"/>
          <w:sz w:val="28"/>
        </w:rPr>
        <w:t>
      3) Қазақстан Республикасының барлық меншік нысанындағы тұрғын үйлері туралы ақпаратты қамтитын тұрғын үй қорының статистикалық тіркелімі;";</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алып тасталсын;</w:t>
      </w:r>
    </w:p>
    <w:bookmarkStart w:name="z106" w:id="49"/>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9-қосымшада</w:t>
      </w:r>
      <w:r>
        <w:rPr>
          <w:rFonts w:ascii="Times New Roman"/>
          <w:b w:val="false"/>
          <w:i w:val="false"/>
          <w:color w:val="000000"/>
          <w:sz w:val="28"/>
        </w:rPr>
        <w:t>:</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112" w:id="50"/>
    <w:p>
      <w:pPr>
        <w:spacing w:after="0"/>
        <w:ind w:left="0"/>
        <w:jc w:val="both"/>
      </w:pPr>
      <w:r>
        <w:rPr>
          <w:rFonts w:ascii="Times New Roman"/>
          <w:b w:val="false"/>
          <w:i w:val="false"/>
          <w:color w:val="000000"/>
          <w:sz w:val="28"/>
        </w:rPr>
        <w:t>
      "4) статистикалық жұмыстар жоспарына сәйкес жалпымемлекеттік статистикалық байқауларды жүргізу, соның ішінде бағаларды тіркеу;";</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p>
    <w:bookmarkStart w:name="z114" w:id="51"/>
    <w:p>
      <w:pPr>
        <w:spacing w:after="0"/>
        <w:ind w:left="0"/>
        <w:jc w:val="both"/>
      </w:pPr>
      <w:r>
        <w:rPr>
          <w:rFonts w:ascii="Times New Roman"/>
          <w:b w:val="false"/>
          <w:i w:val="false"/>
          <w:color w:val="000000"/>
          <w:sz w:val="28"/>
        </w:rPr>
        <w:t>
      "5) мынадай статистикалық тіркелімдерді өзектілендіру:</w:t>
      </w:r>
    </w:p>
    <w:bookmarkEnd w:id="51"/>
    <w:bookmarkStart w:name="z115" w:id="52"/>
    <w:p>
      <w:pPr>
        <w:spacing w:after="0"/>
        <w:ind w:left="0"/>
        <w:jc w:val="both"/>
      </w:pPr>
      <w:r>
        <w:rPr>
          <w:rFonts w:ascii="Times New Roman"/>
          <w:b w:val="false"/>
          <w:i w:val="false"/>
          <w:color w:val="000000"/>
          <w:sz w:val="28"/>
        </w:rPr>
        <w:t>
      1) Қазақстан Республикасының аумағында тіркелген дара кәсіпкерлер мен заңды тұлғалар, олардың оқшауланған бөлімшелері туралы ақпаратты қамтитын статистикалық бизнес-тіркелім;</w:t>
      </w:r>
    </w:p>
    <w:bookmarkEnd w:id="52"/>
    <w:bookmarkStart w:name="z116" w:id="53"/>
    <w:p>
      <w:pPr>
        <w:spacing w:after="0"/>
        <w:ind w:left="0"/>
        <w:jc w:val="both"/>
      </w:pPr>
      <w:r>
        <w:rPr>
          <w:rFonts w:ascii="Times New Roman"/>
          <w:b w:val="false"/>
          <w:i w:val="false"/>
          <w:color w:val="000000"/>
          <w:sz w:val="28"/>
        </w:rPr>
        <w:t>
      2) Қазақстан Республикасында ауыл шаруашылығы өнімін өндіретін субъектілер жөнінде ақпаратты қамтитын ауыл шаруашылығы статистикалық тіркелімі;</w:t>
      </w:r>
    </w:p>
    <w:bookmarkEnd w:id="53"/>
    <w:bookmarkStart w:name="z117" w:id="54"/>
    <w:p>
      <w:pPr>
        <w:spacing w:after="0"/>
        <w:ind w:left="0"/>
        <w:jc w:val="both"/>
      </w:pPr>
      <w:r>
        <w:rPr>
          <w:rFonts w:ascii="Times New Roman"/>
          <w:b w:val="false"/>
          <w:i w:val="false"/>
          <w:color w:val="000000"/>
          <w:sz w:val="28"/>
        </w:rPr>
        <w:t>
      3) Қазақстан Республикасының барлық меншік нысанындағы тұрғын үйлері туралы ақпаратты қамтитын тұрғын үй қорының статистикалық тіркелімі;";</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алып тасталсын;</w:t>
      </w:r>
    </w:p>
    <w:bookmarkStart w:name="z119" w:id="55"/>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10-қосымшада</w:t>
      </w:r>
      <w:r>
        <w:rPr>
          <w:rFonts w:ascii="Times New Roman"/>
          <w:b w:val="false"/>
          <w:i w:val="false"/>
          <w:color w:val="000000"/>
          <w:sz w:val="28"/>
        </w:rPr>
        <w:t>:</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125" w:id="56"/>
    <w:p>
      <w:pPr>
        <w:spacing w:after="0"/>
        <w:ind w:left="0"/>
        <w:jc w:val="both"/>
      </w:pPr>
      <w:r>
        <w:rPr>
          <w:rFonts w:ascii="Times New Roman"/>
          <w:b w:val="false"/>
          <w:i w:val="false"/>
          <w:color w:val="000000"/>
          <w:sz w:val="28"/>
        </w:rPr>
        <w:t>
      "4) статистикалық жұмыстар жоспарына сәйкес жалпымемлекеттік статистикалық байқауларды жүргізу, соның ішінде бағаларды тіркеу;";</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p>
    <w:bookmarkStart w:name="z127" w:id="57"/>
    <w:p>
      <w:pPr>
        <w:spacing w:after="0"/>
        <w:ind w:left="0"/>
        <w:jc w:val="both"/>
      </w:pPr>
      <w:r>
        <w:rPr>
          <w:rFonts w:ascii="Times New Roman"/>
          <w:b w:val="false"/>
          <w:i w:val="false"/>
          <w:color w:val="000000"/>
          <w:sz w:val="28"/>
        </w:rPr>
        <w:t>
      "5) мынадай статистикалық тіркелімдерді өзектілендіру:</w:t>
      </w:r>
    </w:p>
    <w:bookmarkEnd w:id="57"/>
    <w:bookmarkStart w:name="z128" w:id="58"/>
    <w:p>
      <w:pPr>
        <w:spacing w:after="0"/>
        <w:ind w:left="0"/>
        <w:jc w:val="both"/>
      </w:pPr>
      <w:r>
        <w:rPr>
          <w:rFonts w:ascii="Times New Roman"/>
          <w:b w:val="false"/>
          <w:i w:val="false"/>
          <w:color w:val="000000"/>
          <w:sz w:val="28"/>
        </w:rPr>
        <w:t>
      1) Қазақстан Республикасының аумағында тіркелген дара кәсіпкерлер мен заңды тұлғалар, олардың оқшауланған бөлімшелері туралы ақпаратты қамтитын статистикалық бизнес-тіркелім;</w:t>
      </w:r>
    </w:p>
    <w:bookmarkEnd w:id="58"/>
    <w:bookmarkStart w:name="z129" w:id="59"/>
    <w:p>
      <w:pPr>
        <w:spacing w:after="0"/>
        <w:ind w:left="0"/>
        <w:jc w:val="both"/>
      </w:pPr>
      <w:r>
        <w:rPr>
          <w:rFonts w:ascii="Times New Roman"/>
          <w:b w:val="false"/>
          <w:i w:val="false"/>
          <w:color w:val="000000"/>
          <w:sz w:val="28"/>
        </w:rPr>
        <w:t>
      2) Қазақстан Республикасында ауыл шаруашылығы өнімін өндіретін субъектілер жөнінде ақпаратты қамтитын ауыл шаруашылығы статистикалық тіркелімі;</w:t>
      </w:r>
    </w:p>
    <w:bookmarkEnd w:id="59"/>
    <w:bookmarkStart w:name="z130" w:id="60"/>
    <w:p>
      <w:pPr>
        <w:spacing w:after="0"/>
        <w:ind w:left="0"/>
        <w:jc w:val="both"/>
      </w:pPr>
      <w:r>
        <w:rPr>
          <w:rFonts w:ascii="Times New Roman"/>
          <w:b w:val="false"/>
          <w:i w:val="false"/>
          <w:color w:val="000000"/>
          <w:sz w:val="28"/>
        </w:rPr>
        <w:t>
      3) Қазақстан Республикасының барлық меншік нысанындағы тұрғын үйлері туралы ақпаратты қамтитын тұрғын үй қорының статистикалық тіркелімі;";</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алып тасталсын;</w:t>
      </w:r>
    </w:p>
    <w:bookmarkStart w:name="z132" w:id="61"/>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11-қосымшада</w:t>
      </w:r>
      <w:r>
        <w:rPr>
          <w:rFonts w:ascii="Times New Roman"/>
          <w:b w:val="false"/>
          <w:i w:val="false"/>
          <w:color w:val="000000"/>
          <w:sz w:val="28"/>
        </w:rPr>
        <w:t>:</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138" w:id="62"/>
    <w:p>
      <w:pPr>
        <w:spacing w:after="0"/>
        <w:ind w:left="0"/>
        <w:jc w:val="both"/>
      </w:pPr>
      <w:r>
        <w:rPr>
          <w:rFonts w:ascii="Times New Roman"/>
          <w:b w:val="false"/>
          <w:i w:val="false"/>
          <w:color w:val="000000"/>
          <w:sz w:val="28"/>
        </w:rPr>
        <w:t>
      "4) статистикалық жұмыстар жоспарына сәйкес жалпымемлекеттік статистикалық байқауларды жүргізу, соның ішінде бағаларды тіркеу;";</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p>
    <w:bookmarkStart w:name="z140" w:id="63"/>
    <w:p>
      <w:pPr>
        <w:spacing w:after="0"/>
        <w:ind w:left="0"/>
        <w:jc w:val="both"/>
      </w:pPr>
      <w:r>
        <w:rPr>
          <w:rFonts w:ascii="Times New Roman"/>
          <w:b w:val="false"/>
          <w:i w:val="false"/>
          <w:color w:val="000000"/>
          <w:sz w:val="28"/>
        </w:rPr>
        <w:t>
      "5) мынадай статистикалық тіркелімдерді өзектілендіру:</w:t>
      </w:r>
    </w:p>
    <w:bookmarkEnd w:id="63"/>
    <w:bookmarkStart w:name="z141" w:id="64"/>
    <w:p>
      <w:pPr>
        <w:spacing w:after="0"/>
        <w:ind w:left="0"/>
        <w:jc w:val="both"/>
      </w:pPr>
      <w:r>
        <w:rPr>
          <w:rFonts w:ascii="Times New Roman"/>
          <w:b w:val="false"/>
          <w:i w:val="false"/>
          <w:color w:val="000000"/>
          <w:sz w:val="28"/>
        </w:rPr>
        <w:t>
      1) Қазақстан Республикасының аумағында тіркелген дара кәсіпкерлер мен заңды тұлғалар, олардың оқшауланған бөлімшелері туралы ақпаратты қамтитын статистикалық бизнес-тіркелім;</w:t>
      </w:r>
    </w:p>
    <w:bookmarkEnd w:id="64"/>
    <w:bookmarkStart w:name="z142" w:id="65"/>
    <w:p>
      <w:pPr>
        <w:spacing w:after="0"/>
        <w:ind w:left="0"/>
        <w:jc w:val="both"/>
      </w:pPr>
      <w:r>
        <w:rPr>
          <w:rFonts w:ascii="Times New Roman"/>
          <w:b w:val="false"/>
          <w:i w:val="false"/>
          <w:color w:val="000000"/>
          <w:sz w:val="28"/>
        </w:rPr>
        <w:t>
      2) Қазақстан Республикасында ауыл шаруашылығы өнімін өндіретін субъектілер жөнінде ақпаратты қамтитын ауыл шаруашылығы статистикалық тіркелімі;</w:t>
      </w:r>
    </w:p>
    <w:bookmarkEnd w:id="65"/>
    <w:p>
      <w:pPr>
        <w:spacing w:after="0"/>
        <w:ind w:left="0"/>
        <w:jc w:val="both"/>
      </w:pPr>
      <w:r>
        <w:rPr>
          <w:rFonts w:ascii="Times New Roman"/>
          <w:b w:val="false"/>
          <w:i w:val="false"/>
          <w:color w:val="000000"/>
          <w:sz w:val="28"/>
        </w:rPr>
        <w:t>
      3) Қазақстан Республикасының барлық меншік нысанындағы тұрғын үйлері туралы ақпаратты қамтитын тұрғын үй қорының статистикалық тіркелімі;";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алып тасталсын;</w:t>
      </w:r>
    </w:p>
    <w:bookmarkStart w:name="z144" w:id="66"/>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12-қосымшада</w:t>
      </w:r>
      <w:r>
        <w:rPr>
          <w:rFonts w:ascii="Times New Roman"/>
          <w:b w:val="false"/>
          <w:i w:val="false"/>
          <w:color w:val="000000"/>
          <w:sz w:val="28"/>
        </w:rPr>
        <w:t>:</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150" w:id="67"/>
    <w:p>
      <w:pPr>
        <w:spacing w:after="0"/>
        <w:ind w:left="0"/>
        <w:jc w:val="both"/>
      </w:pPr>
      <w:r>
        <w:rPr>
          <w:rFonts w:ascii="Times New Roman"/>
          <w:b w:val="false"/>
          <w:i w:val="false"/>
          <w:color w:val="000000"/>
          <w:sz w:val="28"/>
        </w:rPr>
        <w:t>
      "4) статистикалық жұмыстар жоспарына сәйкес жалпымемлекеттік статистикалық байқауларды жүргізу, соның ішінде бағаларды тіркеу;";</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p>
    <w:bookmarkStart w:name="z152" w:id="68"/>
    <w:p>
      <w:pPr>
        <w:spacing w:after="0"/>
        <w:ind w:left="0"/>
        <w:jc w:val="both"/>
      </w:pPr>
      <w:r>
        <w:rPr>
          <w:rFonts w:ascii="Times New Roman"/>
          <w:b w:val="false"/>
          <w:i w:val="false"/>
          <w:color w:val="000000"/>
          <w:sz w:val="28"/>
        </w:rPr>
        <w:t>
      "5) мынадай статистикалық тіркелімдерді өзектілендіру:</w:t>
      </w:r>
    </w:p>
    <w:bookmarkEnd w:id="68"/>
    <w:bookmarkStart w:name="z153" w:id="69"/>
    <w:p>
      <w:pPr>
        <w:spacing w:after="0"/>
        <w:ind w:left="0"/>
        <w:jc w:val="both"/>
      </w:pPr>
      <w:r>
        <w:rPr>
          <w:rFonts w:ascii="Times New Roman"/>
          <w:b w:val="false"/>
          <w:i w:val="false"/>
          <w:color w:val="000000"/>
          <w:sz w:val="28"/>
        </w:rPr>
        <w:t>
      1) Қазақстан Республикасының аумағында тіркелген дара кәсіпкерлер мен заңды тұлғалар, олардың оқшауланған бөлімшелері туралы ақпаратты қамтитын статистикалық бизнес-тіркелім;</w:t>
      </w:r>
    </w:p>
    <w:bookmarkEnd w:id="69"/>
    <w:bookmarkStart w:name="z154" w:id="70"/>
    <w:p>
      <w:pPr>
        <w:spacing w:after="0"/>
        <w:ind w:left="0"/>
        <w:jc w:val="both"/>
      </w:pPr>
      <w:r>
        <w:rPr>
          <w:rFonts w:ascii="Times New Roman"/>
          <w:b w:val="false"/>
          <w:i w:val="false"/>
          <w:color w:val="000000"/>
          <w:sz w:val="28"/>
        </w:rPr>
        <w:t>
      2) Қазақстан Республикасында ауыл шаруашылығы өнімін өндіретін субъектілер жөнінде ақпаратты қамтитын ауыл шаруашылығы статистикалық тіркелімі;</w:t>
      </w:r>
    </w:p>
    <w:bookmarkEnd w:id="70"/>
    <w:bookmarkStart w:name="z155" w:id="71"/>
    <w:p>
      <w:pPr>
        <w:spacing w:after="0"/>
        <w:ind w:left="0"/>
        <w:jc w:val="both"/>
      </w:pPr>
      <w:r>
        <w:rPr>
          <w:rFonts w:ascii="Times New Roman"/>
          <w:b w:val="false"/>
          <w:i w:val="false"/>
          <w:color w:val="000000"/>
          <w:sz w:val="28"/>
        </w:rPr>
        <w:t>
      3) Қазақстан Республикасының барлық меншік нысанындағы тұрғын үйлері туралы ақпаратты қамтитын тұрғын үй қорының статистикалық тіркелімі;";</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алып тасталсын;</w:t>
      </w:r>
    </w:p>
    <w:bookmarkStart w:name="z157" w:id="72"/>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13-қосымшада</w:t>
      </w:r>
      <w:r>
        <w:rPr>
          <w:rFonts w:ascii="Times New Roman"/>
          <w:b w:val="false"/>
          <w:i w:val="false"/>
          <w:color w:val="000000"/>
          <w:sz w:val="28"/>
        </w:rPr>
        <w:t>:</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163" w:id="73"/>
    <w:p>
      <w:pPr>
        <w:spacing w:after="0"/>
        <w:ind w:left="0"/>
        <w:jc w:val="both"/>
      </w:pPr>
      <w:r>
        <w:rPr>
          <w:rFonts w:ascii="Times New Roman"/>
          <w:b w:val="false"/>
          <w:i w:val="false"/>
          <w:color w:val="000000"/>
          <w:sz w:val="28"/>
        </w:rPr>
        <w:t>
      "4) статистикалық жұмыстар жоспарына сәйкес жалпымемлекеттік статистикалық байқауларды жүргізу, соның ішінде бағаларды тіркеу;";</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p>
    <w:bookmarkStart w:name="z165" w:id="74"/>
    <w:p>
      <w:pPr>
        <w:spacing w:after="0"/>
        <w:ind w:left="0"/>
        <w:jc w:val="both"/>
      </w:pPr>
      <w:r>
        <w:rPr>
          <w:rFonts w:ascii="Times New Roman"/>
          <w:b w:val="false"/>
          <w:i w:val="false"/>
          <w:color w:val="000000"/>
          <w:sz w:val="28"/>
        </w:rPr>
        <w:t>
      "5) мынадай статистикалық тіркелімдерді өзектілендіру:</w:t>
      </w:r>
    </w:p>
    <w:bookmarkEnd w:id="74"/>
    <w:bookmarkStart w:name="z166" w:id="75"/>
    <w:p>
      <w:pPr>
        <w:spacing w:after="0"/>
        <w:ind w:left="0"/>
        <w:jc w:val="both"/>
      </w:pPr>
      <w:r>
        <w:rPr>
          <w:rFonts w:ascii="Times New Roman"/>
          <w:b w:val="false"/>
          <w:i w:val="false"/>
          <w:color w:val="000000"/>
          <w:sz w:val="28"/>
        </w:rPr>
        <w:t>
      1) Қазақстан Республикасының аумағында тіркелген дара кәсіпкерлер мен заңды тұлғалар, олардың оқшауланған бөлімшелері туралы ақпаратты қамтитын статистикалық бизнес-тіркелім;</w:t>
      </w:r>
    </w:p>
    <w:bookmarkEnd w:id="75"/>
    <w:bookmarkStart w:name="z167" w:id="76"/>
    <w:p>
      <w:pPr>
        <w:spacing w:after="0"/>
        <w:ind w:left="0"/>
        <w:jc w:val="both"/>
      </w:pPr>
      <w:r>
        <w:rPr>
          <w:rFonts w:ascii="Times New Roman"/>
          <w:b w:val="false"/>
          <w:i w:val="false"/>
          <w:color w:val="000000"/>
          <w:sz w:val="28"/>
        </w:rPr>
        <w:t>
      2) Қазақстан Республикасында ауыл шаруашылығы өнімін өндіретін субъектілер жөнінде ақпаратты қамтитын ауыл шаруашылығы статистикалық тіркелімі;</w:t>
      </w:r>
    </w:p>
    <w:bookmarkEnd w:id="76"/>
    <w:bookmarkStart w:name="z168" w:id="77"/>
    <w:p>
      <w:pPr>
        <w:spacing w:after="0"/>
        <w:ind w:left="0"/>
        <w:jc w:val="both"/>
      </w:pPr>
      <w:r>
        <w:rPr>
          <w:rFonts w:ascii="Times New Roman"/>
          <w:b w:val="false"/>
          <w:i w:val="false"/>
          <w:color w:val="000000"/>
          <w:sz w:val="28"/>
        </w:rPr>
        <w:t>
      3) Қазақстан Республикасының барлық меншік нысанындағы тұрғын үйлері туралы ақпаратты қамтитын тұрғын үй қорының статистикалық тіркелімі;";</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алып тасталсын;</w:t>
      </w:r>
    </w:p>
    <w:bookmarkStart w:name="z170" w:id="78"/>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14-қосымшада</w:t>
      </w:r>
      <w:r>
        <w:rPr>
          <w:rFonts w:ascii="Times New Roman"/>
          <w:b w:val="false"/>
          <w:i w:val="false"/>
          <w:color w:val="000000"/>
          <w:sz w:val="28"/>
        </w:rPr>
        <w:t>:</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176" w:id="79"/>
    <w:p>
      <w:pPr>
        <w:spacing w:after="0"/>
        <w:ind w:left="0"/>
        <w:jc w:val="both"/>
      </w:pPr>
      <w:r>
        <w:rPr>
          <w:rFonts w:ascii="Times New Roman"/>
          <w:b w:val="false"/>
          <w:i w:val="false"/>
          <w:color w:val="000000"/>
          <w:sz w:val="28"/>
        </w:rPr>
        <w:t>
      "4) статистикалық жұмыстар жоспарына сәйкес жалпымемлекеттік статистикалық байқауларды жүргізу, соның ішінде бағаларды тіркеу;";</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p>
    <w:bookmarkStart w:name="z178" w:id="80"/>
    <w:p>
      <w:pPr>
        <w:spacing w:after="0"/>
        <w:ind w:left="0"/>
        <w:jc w:val="both"/>
      </w:pPr>
      <w:r>
        <w:rPr>
          <w:rFonts w:ascii="Times New Roman"/>
          <w:b w:val="false"/>
          <w:i w:val="false"/>
          <w:color w:val="000000"/>
          <w:sz w:val="28"/>
        </w:rPr>
        <w:t>
      "5) мынадай статистикалық тіркелімдерді өзектілендіру:</w:t>
      </w:r>
    </w:p>
    <w:bookmarkEnd w:id="80"/>
    <w:bookmarkStart w:name="z179" w:id="81"/>
    <w:p>
      <w:pPr>
        <w:spacing w:after="0"/>
        <w:ind w:left="0"/>
        <w:jc w:val="both"/>
      </w:pPr>
      <w:r>
        <w:rPr>
          <w:rFonts w:ascii="Times New Roman"/>
          <w:b w:val="false"/>
          <w:i w:val="false"/>
          <w:color w:val="000000"/>
          <w:sz w:val="28"/>
        </w:rPr>
        <w:t>
      1) Қазақстан Республикасының аумағында тіркелген дара кәсіпкерлер мен заңды тұлғалар, олардың оқшауланған бөлімшелері туралы ақпаратты қамтитын статистикалық бизнес-тіркелім;</w:t>
      </w:r>
    </w:p>
    <w:bookmarkEnd w:id="81"/>
    <w:bookmarkStart w:name="z180" w:id="82"/>
    <w:p>
      <w:pPr>
        <w:spacing w:after="0"/>
        <w:ind w:left="0"/>
        <w:jc w:val="both"/>
      </w:pPr>
      <w:r>
        <w:rPr>
          <w:rFonts w:ascii="Times New Roman"/>
          <w:b w:val="false"/>
          <w:i w:val="false"/>
          <w:color w:val="000000"/>
          <w:sz w:val="28"/>
        </w:rPr>
        <w:t>
      2) Қазақстан Республикасында ауыл шаруашылығы өнімін өндіретін субъектілер жөнінде ақпаратты қамтитын ауыл шаруашылығы статистикалық тіркелімі;</w:t>
      </w:r>
    </w:p>
    <w:bookmarkEnd w:id="82"/>
    <w:bookmarkStart w:name="z181" w:id="83"/>
    <w:p>
      <w:pPr>
        <w:spacing w:after="0"/>
        <w:ind w:left="0"/>
        <w:jc w:val="both"/>
      </w:pPr>
      <w:r>
        <w:rPr>
          <w:rFonts w:ascii="Times New Roman"/>
          <w:b w:val="false"/>
          <w:i w:val="false"/>
          <w:color w:val="000000"/>
          <w:sz w:val="28"/>
        </w:rPr>
        <w:t>
      3) Қазақстан Республикасының барлық меншік нысанындағы тұрғын үйлері туралы ақпаратты қамтитын тұрғын үй қорының статистикалық тіркелімі;";</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алып тасталсын;</w:t>
      </w:r>
    </w:p>
    <w:bookmarkStart w:name="z183" w:id="84"/>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15-қосымшада</w:t>
      </w:r>
      <w:r>
        <w:rPr>
          <w:rFonts w:ascii="Times New Roman"/>
          <w:b w:val="false"/>
          <w:i w:val="false"/>
          <w:color w:val="000000"/>
          <w:sz w:val="28"/>
        </w:rPr>
        <w:t>:</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85" w:id="85"/>
    <w:p>
      <w:pPr>
        <w:spacing w:after="0"/>
        <w:ind w:left="0"/>
        <w:jc w:val="both"/>
      </w:pPr>
      <w:r>
        <w:rPr>
          <w:rFonts w:ascii="Times New Roman"/>
          <w:b w:val="false"/>
          <w:i w:val="false"/>
          <w:color w:val="000000"/>
          <w:sz w:val="28"/>
        </w:rPr>
        <w:t>
      "Департаменттің заңды орналасқан жері: Қазақстан Республикасы, 161200, Түркістан облысы, Түркістан қаласы, Жаңа қала шағын ауданы, 32 көше, 16 ғимарат, С-корпус.</w:t>
      </w:r>
    </w:p>
    <w:bookmarkEnd w:id="85"/>
    <w:bookmarkStart w:name="z186" w:id="86"/>
    <w:p>
      <w:pPr>
        <w:spacing w:after="0"/>
        <w:ind w:left="0"/>
        <w:jc w:val="both"/>
      </w:pPr>
      <w:r>
        <w:rPr>
          <w:rFonts w:ascii="Times New Roman"/>
          <w:b w:val="false"/>
          <w:i w:val="false"/>
          <w:color w:val="000000"/>
          <w:sz w:val="28"/>
        </w:rPr>
        <w:t>
      Департаменттің нақты орналасқан жері: Қазақстан Республикасы, 160012, Шымкент қаласы, Әл-Фараби ауданы, Желтоқсан көшесі, 30А."</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192" w:id="87"/>
    <w:p>
      <w:pPr>
        <w:spacing w:after="0"/>
        <w:ind w:left="0"/>
        <w:jc w:val="both"/>
      </w:pPr>
      <w:r>
        <w:rPr>
          <w:rFonts w:ascii="Times New Roman"/>
          <w:b w:val="false"/>
          <w:i w:val="false"/>
          <w:color w:val="000000"/>
          <w:sz w:val="28"/>
        </w:rPr>
        <w:t>
      "4) статистикалық жұмыстар жоспарына сәйкес жалпымемлекеттік статистикалық байқауларды жүргізу, соның ішінде бағаларды тіркеу;";</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p>
    <w:bookmarkStart w:name="z194" w:id="88"/>
    <w:p>
      <w:pPr>
        <w:spacing w:after="0"/>
        <w:ind w:left="0"/>
        <w:jc w:val="both"/>
      </w:pPr>
      <w:r>
        <w:rPr>
          <w:rFonts w:ascii="Times New Roman"/>
          <w:b w:val="false"/>
          <w:i w:val="false"/>
          <w:color w:val="000000"/>
          <w:sz w:val="28"/>
        </w:rPr>
        <w:t>
      "5) мынадай статистикалық тіркелімдерді өзектілендіру:</w:t>
      </w:r>
    </w:p>
    <w:bookmarkEnd w:id="88"/>
    <w:bookmarkStart w:name="z195" w:id="89"/>
    <w:p>
      <w:pPr>
        <w:spacing w:after="0"/>
        <w:ind w:left="0"/>
        <w:jc w:val="both"/>
      </w:pPr>
      <w:r>
        <w:rPr>
          <w:rFonts w:ascii="Times New Roman"/>
          <w:b w:val="false"/>
          <w:i w:val="false"/>
          <w:color w:val="000000"/>
          <w:sz w:val="28"/>
        </w:rPr>
        <w:t>
      1) Қазақстан Республикасының аумағында тіркелген дара кәсіпкерлер мен заңды тұлғалар, олардың оқшауланған бөлімшелері туралы ақпаратты қамтитын статистикалық бизнес-тіркелім;</w:t>
      </w:r>
    </w:p>
    <w:bookmarkEnd w:id="89"/>
    <w:bookmarkStart w:name="z196" w:id="90"/>
    <w:p>
      <w:pPr>
        <w:spacing w:after="0"/>
        <w:ind w:left="0"/>
        <w:jc w:val="both"/>
      </w:pPr>
      <w:r>
        <w:rPr>
          <w:rFonts w:ascii="Times New Roman"/>
          <w:b w:val="false"/>
          <w:i w:val="false"/>
          <w:color w:val="000000"/>
          <w:sz w:val="28"/>
        </w:rPr>
        <w:t>
      2) Қазақстан Республикасында ауыл шаруашылығы өнімін өндіретін субъектілер жөнінде ақпаратты қамтитын ауыл шаруашылығы статистикалық тіркелімі;</w:t>
      </w:r>
    </w:p>
    <w:bookmarkEnd w:id="90"/>
    <w:bookmarkStart w:name="z197" w:id="91"/>
    <w:p>
      <w:pPr>
        <w:spacing w:after="0"/>
        <w:ind w:left="0"/>
        <w:jc w:val="both"/>
      </w:pPr>
      <w:r>
        <w:rPr>
          <w:rFonts w:ascii="Times New Roman"/>
          <w:b w:val="false"/>
          <w:i w:val="false"/>
          <w:color w:val="000000"/>
          <w:sz w:val="28"/>
        </w:rPr>
        <w:t>
      3) Қазақстан Республикасының барлық меншік нысанындағы тұрғын үйлері туралы ақпаратты қамтитын тұрғын үй қорының статистикалық тіркелімі;";</w:t>
      </w:r>
    </w:p>
    <w:bookmarkEnd w:id="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алып тасталсын;</w:t>
      </w:r>
    </w:p>
    <w:bookmarkStart w:name="z199" w:id="92"/>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16-қосымшада</w:t>
      </w:r>
      <w:r>
        <w:rPr>
          <w:rFonts w:ascii="Times New Roman"/>
          <w:b w:val="false"/>
          <w:i w:val="false"/>
          <w:color w:val="000000"/>
          <w:sz w:val="28"/>
        </w:rPr>
        <w:t>:</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205" w:id="93"/>
    <w:p>
      <w:pPr>
        <w:spacing w:after="0"/>
        <w:ind w:left="0"/>
        <w:jc w:val="both"/>
      </w:pPr>
      <w:r>
        <w:rPr>
          <w:rFonts w:ascii="Times New Roman"/>
          <w:b w:val="false"/>
          <w:i w:val="false"/>
          <w:color w:val="000000"/>
          <w:sz w:val="28"/>
        </w:rPr>
        <w:t>
      "4) статистикалық жұмыстар жоспарына сәйкес жалпымемлекеттік статистикалық байқауларды жүргізу, соның ішінде бағаларды тіркеу;";</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p>
    <w:bookmarkStart w:name="z207" w:id="94"/>
    <w:p>
      <w:pPr>
        <w:spacing w:after="0"/>
        <w:ind w:left="0"/>
        <w:jc w:val="both"/>
      </w:pPr>
      <w:r>
        <w:rPr>
          <w:rFonts w:ascii="Times New Roman"/>
          <w:b w:val="false"/>
          <w:i w:val="false"/>
          <w:color w:val="000000"/>
          <w:sz w:val="28"/>
        </w:rPr>
        <w:t>
      "5) мынадай статистикалық тіркелімдерді өзектілендіру:</w:t>
      </w:r>
    </w:p>
    <w:bookmarkEnd w:id="94"/>
    <w:bookmarkStart w:name="z208" w:id="95"/>
    <w:p>
      <w:pPr>
        <w:spacing w:after="0"/>
        <w:ind w:left="0"/>
        <w:jc w:val="both"/>
      </w:pPr>
      <w:r>
        <w:rPr>
          <w:rFonts w:ascii="Times New Roman"/>
          <w:b w:val="false"/>
          <w:i w:val="false"/>
          <w:color w:val="000000"/>
          <w:sz w:val="28"/>
        </w:rPr>
        <w:t>
      1) Қазақстан Республикасының аумағында тіркелген дара кәсіпкерлер мен заңды тұлғалар, олардың оқшауланған бөлімшелері туралы ақпаратты қамтитын статистикалық бизнес-тіркелім;</w:t>
      </w:r>
    </w:p>
    <w:bookmarkEnd w:id="95"/>
    <w:bookmarkStart w:name="z209" w:id="96"/>
    <w:p>
      <w:pPr>
        <w:spacing w:after="0"/>
        <w:ind w:left="0"/>
        <w:jc w:val="both"/>
      </w:pPr>
      <w:r>
        <w:rPr>
          <w:rFonts w:ascii="Times New Roman"/>
          <w:b w:val="false"/>
          <w:i w:val="false"/>
          <w:color w:val="000000"/>
          <w:sz w:val="28"/>
        </w:rPr>
        <w:t>
      2) Қазақстан Республикасында ауыл шаруашылығы өнімін өндіретін субъектілер жөнінде ақпаратты қамтитын ауыл шаруашылығы статистикалық тіркелімі;</w:t>
      </w:r>
    </w:p>
    <w:bookmarkEnd w:id="96"/>
    <w:bookmarkStart w:name="z210" w:id="97"/>
    <w:p>
      <w:pPr>
        <w:spacing w:after="0"/>
        <w:ind w:left="0"/>
        <w:jc w:val="both"/>
      </w:pPr>
      <w:r>
        <w:rPr>
          <w:rFonts w:ascii="Times New Roman"/>
          <w:b w:val="false"/>
          <w:i w:val="false"/>
          <w:color w:val="000000"/>
          <w:sz w:val="28"/>
        </w:rPr>
        <w:t>
      3) Қазақстан Республикасының барлық меншік нысанындағы тұрғын үйлері туралы ақпаратты қамтитын тұрғын үй қорының статистикалық тіркелімі;";</w:t>
      </w:r>
    </w:p>
    <w:bookmarkEnd w:id="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алып тасталсын;</w:t>
      </w:r>
    </w:p>
    <w:bookmarkStart w:name="z212" w:id="98"/>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17-қосымшада</w:t>
      </w:r>
      <w:r>
        <w:rPr>
          <w:rFonts w:ascii="Times New Roman"/>
          <w:b w:val="false"/>
          <w:i w:val="false"/>
          <w:color w:val="000000"/>
          <w:sz w:val="28"/>
        </w:rPr>
        <w:t>:</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218" w:id="99"/>
    <w:p>
      <w:pPr>
        <w:spacing w:after="0"/>
        <w:ind w:left="0"/>
        <w:jc w:val="both"/>
      </w:pPr>
      <w:r>
        <w:rPr>
          <w:rFonts w:ascii="Times New Roman"/>
          <w:b w:val="false"/>
          <w:i w:val="false"/>
          <w:color w:val="000000"/>
          <w:sz w:val="28"/>
        </w:rPr>
        <w:t>
      "4) статистикалық жұмыстар жоспарына сәйкес жалпымемлекеттік статистикалық байқауларды жүргізу, соның ішінде бағаларды тіркеу;";</w:t>
      </w:r>
    </w:p>
    <w:bookmarkEnd w:id="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p>
    <w:bookmarkStart w:name="z220" w:id="100"/>
    <w:p>
      <w:pPr>
        <w:spacing w:after="0"/>
        <w:ind w:left="0"/>
        <w:jc w:val="both"/>
      </w:pPr>
      <w:r>
        <w:rPr>
          <w:rFonts w:ascii="Times New Roman"/>
          <w:b w:val="false"/>
          <w:i w:val="false"/>
          <w:color w:val="000000"/>
          <w:sz w:val="28"/>
        </w:rPr>
        <w:t>
      "5) мынадай статистикалық тіркелімдерді өзектілендіру:</w:t>
      </w:r>
    </w:p>
    <w:bookmarkEnd w:id="100"/>
    <w:bookmarkStart w:name="z221" w:id="101"/>
    <w:p>
      <w:pPr>
        <w:spacing w:after="0"/>
        <w:ind w:left="0"/>
        <w:jc w:val="both"/>
      </w:pPr>
      <w:r>
        <w:rPr>
          <w:rFonts w:ascii="Times New Roman"/>
          <w:b w:val="false"/>
          <w:i w:val="false"/>
          <w:color w:val="000000"/>
          <w:sz w:val="28"/>
        </w:rPr>
        <w:t>
      1) Қазақстан Республикасының аумағында тіркелген дара кәсіпкерлер мен заңды тұлғалар, олардың оқшауланған бөлімшелері туралы ақпаратты қамтитын статистикалық бизнес-тіркелім;</w:t>
      </w:r>
    </w:p>
    <w:bookmarkEnd w:id="101"/>
    <w:bookmarkStart w:name="z222" w:id="102"/>
    <w:p>
      <w:pPr>
        <w:spacing w:after="0"/>
        <w:ind w:left="0"/>
        <w:jc w:val="both"/>
      </w:pPr>
      <w:r>
        <w:rPr>
          <w:rFonts w:ascii="Times New Roman"/>
          <w:b w:val="false"/>
          <w:i w:val="false"/>
          <w:color w:val="000000"/>
          <w:sz w:val="28"/>
        </w:rPr>
        <w:t>
      2) Қазақстан Республикасында ауыл шаруашылығы өнімін өндіретін субъектілер жөнінде ақпаратты қамтитын ауыл шаруашылығы статистикалық тіркелімі;</w:t>
      </w:r>
    </w:p>
    <w:bookmarkEnd w:id="102"/>
    <w:bookmarkStart w:name="z223" w:id="103"/>
    <w:p>
      <w:pPr>
        <w:spacing w:after="0"/>
        <w:ind w:left="0"/>
        <w:jc w:val="both"/>
      </w:pPr>
      <w:r>
        <w:rPr>
          <w:rFonts w:ascii="Times New Roman"/>
          <w:b w:val="false"/>
          <w:i w:val="false"/>
          <w:color w:val="000000"/>
          <w:sz w:val="28"/>
        </w:rPr>
        <w:t>
      3) Қазақстан Республикасының барлық меншік нысанындағы тұрғын үйлері туралы ақпаратты қамтитын тұрғын үй қорының статистикалық тіркелімі;";</w:t>
      </w:r>
    </w:p>
    <w:bookmarkEnd w:id="1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алып тасталсын;</w:t>
      </w:r>
    </w:p>
    <w:bookmarkStart w:name="z225" w:id="104"/>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18-қосымшада</w:t>
      </w:r>
      <w:r>
        <w:rPr>
          <w:rFonts w:ascii="Times New Roman"/>
          <w:b w:val="false"/>
          <w:i w:val="false"/>
          <w:color w:val="000000"/>
          <w:sz w:val="28"/>
        </w:rPr>
        <w:t>:</w:t>
      </w:r>
    </w:p>
    <w:bookmarkEnd w:id="1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231" w:id="105"/>
    <w:p>
      <w:pPr>
        <w:spacing w:after="0"/>
        <w:ind w:left="0"/>
        <w:jc w:val="both"/>
      </w:pPr>
      <w:r>
        <w:rPr>
          <w:rFonts w:ascii="Times New Roman"/>
          <w:b w:val="false"/>
          <w:i w:val="false"/>
          <w:color w:val="000000"/>
          <w:sz w:val="28"/>
        </w:rPr>
        <w:t>
      "4) статистикалық жұмыстар жоспарына сәйкес жалпымемлекеттік статистикалық байқауларды жүргізу, соның ішінде бағаларды тіркеу;";</w:t>
      </w:r>
    </w:p>
    <w:bookmarkEnd w:id="1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p>
    <w:bookmarkStart w:name="z233" w:id="106"/>
    <w:p>
      <w:pPr>
        <w:spacing w:after="0"/>
        <w:ind w:left="0"/>
        <w:jc w:val="both"/>
      </w:pPr>
      <w:r>
        <w:rPr>
          <w:rFonts w:ascii="Times New Roman"/>
          <w:b w:val="false"/>
          <w:i w:val="false"/>
          <w:color w:val="000000"/>
          <w:sz w:val="28"/>
        </w:rPr>
        <w:t>
      "5) мынадай статистикалық тіркелімдерді өзектілендіру:</w:t>
      </w:r>
    </w:p>
    <w:bookmarkEnd w:id="106"/>
    <w:bookmarkStart w:name="z234" w:id="107"/>
    <w:p>
      <w:pPr>
        <w:spacing w:after="0"/>
        <w:ind w:left="0"/>
        <w:jc w:val="both"/>
      </w:pPr>
      <w:r>
        <w:rPr>
          <w:rFonts w:ascii="Times New Roman"/>
          <w:b w:val="false"/>
          <w:i w:val="false"/>
          <w:color w:val="000000"/>
          <w:sz w:val="28"/>
        </w:rPr>
        <w:t>
      1) Қазақстан Республикасының аумағында тіркелген дара кәсіпкерлер мен заңды тұлғалар, олардың оқшауланған бөлімшелері туралы ақпаратты қамтитын статистикалық бизнес-тіркелім;</w:t>
      </w:r>
    </w:p>
    <w:bookmarkEnd w:id="107"/>
    <w:bookmarkStart w:name="z235" w:id="108"/>
    <w:p>
      <w:pPr>
        <w:spacing w:after="0"/>
        <w:ind w:left="0"/>
        <w:jc w:val="both"/>
      </w:pPr>
      <w:r>
        <w:rPr>
          <w:rFonts w:ascii="Times New Roman"/>
          <w:b w:val="false"/>
          <w:i w:val="false"/>
          <w:color w:val="000000"/>
          <w:sz w:val="28"/>
        </w:rPr>
        <w:t>
      2) Қазақстан Республикасында ауыл шаруашылығы өнімін өндіретін субъектілер жөнінде ақпаратты қамтитын ауыл шаруашылығы статистикалық тіркелімі;</w:t>
      </w:r>
    </w:p>
    <w:bookmarkEnd w:id="108"/>
    <w:bookmarkStart w:name="z236" w:id="109"/>
    <w:p>
      <w:pPr>
        <w:spacing w:after="0"/>
        <w:ind w:left="0"/>
        <w:jc w:val="both"/>
      </w:pPr>
      <w:r>
        <w:rPr>
          <w:rFonts w:ascii="Times New Roman"/>
          <w:b w:val="false"/>
          <w:i w:val="false"/>
          <w:color w:val="000000"/>
          <w:sz w:val="28"/>
        </w:rPr>
        <w:t>
      3) Қазақстан Республикасының барлық меншік нысанындағы тұрғын үйлері туралы ақпаратты қамтитын тұрғын үй қорының статистикалық тіркелімі;";</w:t>
      </w:r>
    </w:p>
    <w:bookmarkEnd w:id="1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алып тасталсын;</w:t>
      </w:r>
    </w:p>
    <w:bookmarkStart w:name="z238" w:id="110"/>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19-қосымшада</w:t>
      </w:r>
      <w:r>
        <w:rPr>
          <w:rFonts w:ascii="Times New Roman"/>
          <w:b w:val="false"/>
          <w:i w:val="false"/>
          <w:color w:val="000000"/>
          <w:sz w:val="28"/>
        </w:rPr>
        <w:t>:</w:t>
      </w:r>
    </w:p>
    <w:bookmarkEnd w:id="1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244" w:id="111"/>
    <w:p>
      <w:pPr>
        <w:spacing w:after="0"/>
        <w:ind w:left="0"/>
        <w:jc w:val="both"/>
      </w:pPr>
      <w:r>
        <w:rPr>
          <w:rFonts w:ascii="Times New Roman"/>
          <w:b w:val="false"/>
          <w:i w:val="false"/>
          <w:color w:val="000000"/>
          <w:sz w:val="28"/>
        </w:rPr>
        <w:t>
      "4) статистикалық жұмыстар жоспарына сәйкес жалпымемлекеттік статистикалық байқауларды жүргізу, соның ішінде бағаларды тіркеу;";</w:t>
      </w:r>
    </w:p>
    <w:bookmarkEnd w:id="1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p>
    <w:bookmarkStart w:name="z246" w:id="112"/>
    <w:p>
      <w:pPr>
        <w:spacing w:after="0"/>
        <w:ind w:left="0"/>
        <w:jc w:val="both"/>
      </w:pPr>
      <w:r>
        <w:rPr>
          <w:rFonts w:ascii="Times New Roman"/>
          <w:b w:val="false"/>
          <w:i w:val="false"/>
          <w:color w:val="000000"/>
          <w:sz w:val="28"/>
        </w:rPr>
        <w:t>
      "5) мынадай статистикалық тіркелімдерді өзектілендіру:</w:t>
      </w:r>
    </w:p>
    <w:bookmarkEnd w:id="112"/>
    <w:bookmarkStart w:name="z247" w:id="113"/>
    <w:p>
      <w:pPr>
        <w:spacing w:after="0"/>
        <w:ind w:left="0"/>
        <w:jc w:val="both"/>
      </w:pPr>
      <w:r>
        <w:rPr>
          <w:rFonts w:ascii="Times New Roman"/>
          <w:b w:val="false"/>
          <w:i w:val="false"/>
          <w:color w:val="000000"/>
          <w:sz w:val="28"/>
        </w:rPr>
        <w:t>
      1) Қазақстан Республикасының аумағында тіркелген дара кәсіпкерлер мен заңды тұлғалар, олардың оқшауланған бөлімшелері туралы ақпаратты қамтитын статистикалық бизнес-тіркелім;</w:t>
      </w:r>
    </w:p>
    <w:bookmarkEnd w:id="113"/>
    <w:bookmarkStart w:name="z248" w:id="114"/>
    <w:p>
      <w:pPr>
        <w:spacing w:after="0"/>
        <w:ind w:left="0"/>
        <w:jc w:val="both"/>
      </w:pPr>
      <w:r>
        <w:rPr>
          <w:rFonts w:ascii="Times New Roman"/>
          <w:b w:val="false"/>
          <w:i w:val="false"/>
          <w:color w:val="000000"/>
          <w:sz w:val="28"/>
        </w:rPr>
        <w:t>
      2) Қазақстан Республикасында ауыл шаруашылығы өнімін өндіретін субъектілер жөнінде ақпаратты қамтитын ауыл шаруашылығы статистикалық тіркелімі;</w:t>
      </w:r>
    </w:p>
    <w:bookmarkEnd w:id="114"/>
    <w:bookmarkStart w:name="z249" w:id="115"/>
    <w:p>
      <w:pPr>
        <w:spacing w:after="0"/>
        <w:ind w:left="0"/>
        <w:jc w:val="both"/>
      </w:pPr>
      <w:r>
        <w:rPr>
          <w:rFonts w:ascii="Times New Roman"/>
          <w:b w:val="false"/>
          <w:i w:val="false"/>
          <w:color w:val="000000"/>
          <w:sz w:val="28"/>
        </w:rPr>
        <w:t>
      3) Қазақстан Республикасының барлық меншік нысанындағы тұрғын үйлері туралы ақпаратты қамтитын тұрғын үй қорының статистикалық тіркелімі;";</w:t>
      </w:r>
    </w:p>
    <w:bookmarkEnd w:id="1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алып тасталсын;</w:t>
      </w:r>
    </w:p>
    <w:bookmarkStart w:name="z251" w:id="116"/>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20-қосымшада</w:t>
      </w:r>
      <w:r>
        <w:rPr>
          <w:rFonts w:ascii="Times New Roman"/>
          <w:b w:val="false"/>
          <w:i w:val="false"/>
          <w:color w:val="000000"/>
          <w:sz w:val="28"/>
        </w:rPr>
        <w:t>:</w:t>
      </w:r>
    </w:p>
    <w:bookmarkEnd w:id="1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257" w:id="117"/>
    <w:p>
      <w:pPr>
        <w:spacing w:after="0"/>
        <w:ind w:left="0"/>
        <w:jc w:val="both"/>
      </w:pPr>
      <w:r>
        <w:rPr>
          <w:rFonts w:ascii="Times New Roman"/>
          <w:b w:val="false"/>
          <w:i w:val="false"/>
          <w:color w:val="000000"/>
          <w:sz w:val="28"/>
        </w:rPr>
        <w:t>
      "4) статистикалық жұмыстар жоспарына сәйкес жалпымемлекеттік статистикалық байқауларды жүргізу, соның ішінде бағаларды тіркеу;";</w:t>
      </w:r>
    </w:p>
    <w:bookmarkEnd w:id="1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p>
    <w:bookmarkStart w:name="z259" w:id="118"/>
    <w:p>
      <w:pPr>
        <w:spacing w:after="0"/>
        <w:ind w:left="0"/>
        <w:jc w:val="both"/>
      </w:pPr>
      <w:r>
        <w:rPr>
          <w:rFonts w:ascii="Times New Roman"/>
          <w:b w:val="false"/>
          <w:i w:val="false"/>
          <w:color w:val="000000"/>
          <w:sz w:val="28"/>
        </w:rPr>
        <w:t>
      "5) мынадай статистикалық тіркелімдерді өзектілендіру:</w:t>
      </w:r>
    </w:p>
    <w:bookmarkEnd w:id="118"/>
    <w:bookmarkStart w:name="z260" w:id="119"/>
    <w:p>
      <w:pPr>
        <w:spacing w:after="0"/>
        <w:ind w:left="0"/>
        <w:jc w:val="both"/>
      </w:pPr>
      <w:r>
        <w:rPr>
          <w:rFonts w:ascii="Times New Roman"/>
          <w:b w:val="false"/>
          <w:i w:val="false"/>
          <w:color w:val="000000"/>
          <w:sz w:val="28"/>
        </w:rPr>
        <w:t>
      1) Қазақстан Республикасының аумағында тіркелген дара кәсіпкерлер мен заңды тұлғалар, олардың оқшауланған бөлімшелері туралы ақпаратты қамтитын статистикалық бизнес-тіркелім;</w:t>
      </w:r>
    </w:p>
    <w:bookmarkEnd w:id="119"/>
    <w:bookmarkStart w:name="z261" w:id="120"/>
    <w:p>
      <w:pPr>
        <w:spacing w:after="0"/>
        <w:ind w:left="0"/>
        <w:jc w:val="both"/>
      </w:pPr>
      <w:r>
        <w:rPr>
          <w:rFonts w:ascii="Times New Roman"/>
          <w:b w:val="false"/>
          <w:i w:val="false"/>
          <w:color w:val="000000"/>
          <w:sz w:val="28"/>
        </w:rPr>
        <w:t>
      2) Қазақстан Республикасында ауыл шаруашылығы өнімін өндіретін субъектілер жөнінде ақпаратты қамтитын ауыл шаруашылығы статистикалық тіркелімі;</w:t>
      </w:r>
    </w:p>
    <w:bookmarkEnd w:id="120"/>
    <w:bookmarkStart w:name="z262" w:id="121"/>
    <w:p>
      <w:pPr>
        <w:spacing w:after="0"/>
        <w:ind w:left="0"/>
        <w:jc w:val="both"/>
      </w:pPr>
      <w:r>
        <w:rPr>
          <w:rFonts w:ascii="Times New Roman"/>
          <w:b w:val="false"/>
          <w:i w:val="false"/>
          <w:color w:val="000000"/>
          <w:sz w:val="28"/>
        </w:rPr>
        <w:t>
      3) Қазақстан Республикасының барлық меншік нысанындағы тұрғын үйлері туралы ақпаратты қамтитын тұрғын үй қорының статистикалық тіркелімі;";</w:t>
      </w:r>
    </w:p>
    <w:bookmarkEnd w:id="1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алып тасталсын.</w:t>
      </w:r>
    </w:p>
    <w:bookmarkStart w:name="z264" w:id="122"/>
    <w:p>
      <w:pPr>
        <w:spacing w:after="0"/>
        <w:ind w:left="0"/>
        <w:jc w:val="both"/>
      </w:pPr>
      <w:r>
        <w:rPr>
          <w:rFonts w:ascii="Times New Roman"/>
          <w:b w:val="false"/>
          <w:i w:val="false"/>
          <w:color w:val="000000"/>
          <w:sz w:val="28"/>
        </w:rPr>
        <w:t>
      2. Қазақстан Республикасының Стратегиялық жоспарлау және реформалар агенттігі Ұлттық статистика бюросының Заң департаменті заңнамада белгіленген тәртіппен:</w:t>
      </w:r>
    </w:p>
    <w:bookmarkEnd w:id="122"/>
    <w:bookmarkStart w:name="z265" w:id="123"/>
    <w:p>
      <w:pPr>
        <w:spacing w:after="0"/>
        <w:ind w:left="0"/>
        <w:jc w:val="both"/>
      </w:pPr>
      <w:r>
        <w:rPr>
          <w:rFonts w:ascii="Times New Roman"/>
          <w:b w:val="false"/>
          <w:i w:val="false"/>
          <w:color w:val="000000"/>
          <w:sz w:val="28"/>
        </w:rPr>
        <w:t>
      1) осы бұйрықты ресми жариялау және Қазақстан Республикасы Нормативтік құқықтық актілерінің эталондық бақылау банкіне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123"/>
    <w:bookmarkStart w:name="z266" w:id="124"/>
    <w:p>
      <w:pPr>
        <w:spacing w:after="0"/>
        <w:ind w:left="0"/>
        <w:jc w:val="both"/>
      </w:pPr>
      <w:r>
        <w:rPr>
          <w:rFonts w:ascii="Times New Roman"/>
          <w:b w:val="false"/>
          <w:i w:val="false"/>
          <w:color w:val="000000"/>
          <w:sz w:val="28"/>
        </w:rPr>
        <w:t>
      2) осы бұйрықты Қазақстан Республикасының Стратегиялық жоспарлау және реформалар агенттігі Ұлттық статистика бюросының Интернет-ресурсында орналастыруды қамтамасыз етсін.</w:t>
      </w:r>
    </w:p>
    <w:bookmarkEnd w:id="124"/>
    <w:bookmarkStart w:name="z267" w:id="125"/>
    <w:p>
      <w:pPr>
        <w:spacing w:after="0"/>
        <w:ind w:left="0"/>
        <w:jc w:val="both"/>
      </w:pPr>
      <w:r>
        <w:rPr>
          <w:rFonts w:ascii="Times New Roman"/>
          <w:b w:val="false"/>
          <w:i w:val="false"/>
          <w:color w:val="000000"/>
          <w:sz w:val="28"/>
        </w:rPr>
        <w:t>
      3. Қазақстан Республикасының Стратегиялық жоспарлау және реформалар агенттігі Ұлттық статистика бюросының аумақтық бөлімшелері осы бұйрықтан туындайтын қажетті шаралардыбекітілген мерзімдерде қабылдасын.</w:t>
      </w:r>
    </w:p>
    <w:bookmarkEnd w:id="125"/>
    <w:bookmarkStart w:name="z268" w:id="126"/>
    <w:p>
      <w:pPr>
        <w:spacing w:after="0"/>
        <w:ind w:left="0"/>
        <w:jc w:val="both"/>
      </w:pPr>
      <w:r>
        <w:rPr>
          <w:rFonts w:ascii="Times New Roman"/>
          <w:b w:val="false"/>
          <w:i w:val="false"/>
          <w:color w:val="000000"/>
          <w:sz w:val="28"/>
        </w:rPr>
        <w:t>
      4. Осы бұйрықтың орындалуын бақылауды өзіме қалдырамын.</w:t>
      </w:r>
    </w:p>
    <w:bookmarkEnd w:id="126"/>
    <w:bookmarkStart w:name="z269" w:id="127"/>
    <w:p>
      <w:pPr>
        <w:spacing w:after="0"/>
        <w:ind w:left="0"/>
        <w:jc w:val="both"/>
      </w:pPr>
      <w:r>
        <w:rPr>
          <w:rFonts w:ascii="Times New Roman"/>
          <w:b w:val="false"/>
          <w:i w:val="false"/>
          <w:color w:val="000000"/>
          <w:sz w:val="28"/>
        </w:rPr>
        <w:t>
      5. Осы бұйрық қол қойылған күнінен бастап қолданысқа енгізіледі.</w:t>
      </w:r>
    </w:p>
    <w:bookmarkEnd w:id="12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Стратегиялық жоспарлау</w:t>
            </w:r>
          </w:p>
          <w:p>
            <w:pPr>
              <w:spacing w:after="20"/>
              <w:ind w:left="20"/>
              <w:jc w:val="both"/>
            </w:pPr>
            <w:r>
              <w:rPr>
                <w:rFonts w:ascii="Times New Roman"/>
                <w:b w:val="false"/>
                <w:i/>
                <w:color w:val="000000"/>
                <w:sz w:val="20"/>
              </w:rPr>
              <w:t>және реформалар агенттігі</w:t>
            </w:r>
          </w:p>
          <w:p>
            <w:pPr>
              <w:spacing w:after="20"/>
              <w:ind w:left="20"/>
              <w:jc w:val="both"/>
            </w:pPr>
            <w:r>
              <w:rPr>
                <w:rFonts w:ascii="Times New Roman"/>
                <w:b w:val="false"/>
                <w:i/>
                <w:color w:val="000000"/>
                <w:sz w:val="20"/>
              </w:rPr>
              <w:t>Ұлттық статистика</w:t>
            </w:r>
          </w:p>
          <w:p>
            <w:pPr>
              <w:spacing w:after="20"/>
              <w:ind w:left="20"/>
              <w:jc w:val="both"/>
            </w:pPr>
            <w:r>
              <w:rPr>
                <w:rFonts w:ascii="Times New Roman"/>
                <w:b w:val="false"/>
                <w:i/>
                <w:color w:val="000000"/>
                <w:sz w:val="20"/>
              </w:rPr>
              <w:t xml:space="preserve">бюросының басшысы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Шаймарданов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