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01e7" w14:textId="1940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Федоров ауданы ауылының, ауылдық округтерінің 2024-2026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2023 жылғы 27 желтоқсандағы № 92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Федоров ауданы Баннов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157155,9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12693,0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144462,9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169588,6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-12432,7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12432,7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Федоров ауданы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Федоров ауданы Баннов ауылдық округінің 2024 жылға арналған бюджетінде аудандық бюджеттен ауылдық округтің бюджетіне берілетін бюджеттік субвенциялар көлемі 26866,0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Федоров ауданы Вишневый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36058,1 мың теңге, оның ішінде: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3808,0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32234,1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37681,0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-1622,9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1622,9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Федоров ауданы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Федоров ауданы Вишневый ауылдық округінің 2024 жылға арналған бюджетінде аудандық бюджеттен ауылдық округтің бюджетіне берілетін бюджеттік субвенциялар көлемі 22194,0 мың теңге сомасында көзделгені ескерілсін.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Федоров ауданы Воронеж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256663,6 мың теңге, оның ішінде: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13815,3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1487,0 мың теңге;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40,7 мың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241320,6 мың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263333,7 мың теңге;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-6670,1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6670,1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Федоров ауданы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Федоров ауданы Воронеж ауылдық округінің 2024 жылға арналған бюджетінде аудандық бюджеттен ауылдық округтің бюджетіне берілетін бюджеттік субвенциялар көлемі 17334,0 мың теңге сомасында көзделгені ескерілсін.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Федоров ауданы Камышин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75862,0 мың теңге, оның ішінде: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8931,0 мың теңге;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207,0 мың теңге;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66724,0 мың теңге;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79809,9 мың теңге;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-3947,9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3947,9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Федоров ауданы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Федоров ауданы Камышин ауылдық округінің 2024 жылға арналған бюджетінде аудандық бюджеттен ауылдық округтің бюджетіне берілетін бюджеттік субвенциялар көлемі 25971,0 мың теңге сомасында көзделгені ескерілсін.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Федоров ауданы Қоржынкөл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27202,1 мың теңге, оның ішінде: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10951,0 мың теңге;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148,0 мың теңге;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225,0 мың теңге;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15878,1 мың теңге;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32199,8 мың теңге;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-4997,7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4997,7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Федоров ауданы мәслихатының 17.10.2024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Федоров ауданы Қоржынкөл ауылдық округінің 2024 жылға арналған бюджетінде аудандық бюджеттен ауылдық округтің бюджетіне берілетін бюджеттік субвенциялар көлемі 15689,0 мың теңге сомасында көзделгені ескерілсін.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Федоров ауданы Қосарал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28470,8 мың теңге, оның ішінде: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5912,0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22492,8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30763,6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-2292,8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2292,8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Федоров ауданы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Федоров ауданы Қосарал ауылдық округінің 2024 жылға арналған бюджетінде аудандық бюджеттен ауылдық округтің бюджетіне берілетін бюджеттік субвенциялар көлемі 21159,0 мың теңге сомасында көзделгені ескерілсін.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Федоров ауданы Костряков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146416,2 мың теңге, оның ішінде: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6500,0 мың теңге;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139916,2 мың теңге;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148696,8 мың теңге;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-2280,6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2280,6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Федоров ауданы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Федоров ауданы Костряков ауылдық округінің 2024 жылға арналған бюджетінде аудандық бюджеттен ауылдық округтің бюджетіне берілетін бюджеттік субвенциялар көлемі 22651,0 мың теңге сомасында көзделгені ескерілсін.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Федоров ауданы Ленин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50965,5 мың теңге, оның ішінде: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13882,0 мың теңге;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56,0 мың теңге;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37027,5 мың теңге;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61675,4 мың теңге;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-10709,9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10709,9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Федоров ауданы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Федоров ауданы Ленин ауылдық округінің 2024 жылға арналған бюджетінде аудандық бюджеттен ауылдық округтің бюджетіне берілетін бюджеттік субвенциялар көлемі 10600,0 мың теңге сомасында көзделгені ескерілсін.</w:t>
      </w:r>
    </w:p>
    <w:bookmarkEnd w:id="87"/>
    <w:bookmarkStart w:name="z1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Федоров ауданы Новошумный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88"/>
    <w:bookmarkStart w:name="z1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25557,8 мың теңге, оның ішінде: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9057,0 мың теңге;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33,0 мың теңге;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16467,8 мың теңге;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30005,7 мың теңге;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-4447,9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4447,9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Федоров ауданы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Федоров ауданы Новошумный ауылының 2024 жылға арналған бюджетінде аудандық бюджеттен ауылдың бюджетіне берілетін бюджеттік субвенциялар көлемі 12664,0 мың теңге сомасында көзделгені ескерілсін.</w:t>
      </w:r>
    </w:p>
    <w:bookmarkEnd w:id="99"/>
    <w:bookmarkStart w:name="z1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Федоров ауданы Первомай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00"/>
    <w:bookmarkStart w:name="z1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164318,0 мың теңге, оның ішінде: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8234,0 мың теңге;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118,0 мың теңге;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68,0 мың теңге;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155898,0 мың теңге;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167981,6 мың теңге;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-3663,6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3663,6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Федоров ауданы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Федоров ауданы Первомай ауылдық округінің 2024 жылға арналған бюджетінде аудандық бюджеттен ауылдық округтің бюджетіне берілетін бюджеттік субвенциялар көлемі 21806,0 мың теңге сомасында көзделгені ескерілсін.</w:t>
      </w:r>
    </w:p>
    <w:bookmarkEnd w:id="111"/>
    <w:bookmarkStart w:name="z14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Федоров ауданы Пешков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12"/>
    <w:bookmarkStart w:name="z14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165919,8 мың теңге, оның ішінде: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32701,0 мың теңге;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133218,8 мың теңге;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182019,6 мың теңге;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-16099,8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16099,8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Федоров ауданы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Федоров ауданы Пешков ауылдық округінің 2024 жылға арналған бюджетінде аудандық бюджеттен ауылдық округтің бюджетіне берілетін бюджеттік субвенциялар көлемі 5257,0 мың теңге сомасында көзделгені ескерілсін.</w:t>
      </w:r>
    </w:p>
    <w:bookmarkEnd w:id="123"/>
    <w:bookmarkStart w:name="z15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Федоров ауданы Федоров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24"/>
    <w:bookmarkStart w:name="z16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775564,5 мың теңге, оның ішінде:</w:t>
      </w:r>
    </w:p>
    <w:bookmarkEnd w:id="125"/>
    <w:bookmarkStart w:name="z1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121982,0 мың теңге;</w:t>
      </w:r>
    </w:p>
    <w:bookmarkEnd w:id="126"/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1344,0 мың теңге;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1462,0 мың теңге;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650776,5 мың теңге;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823695,3 мың теңге;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-48130,8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48130,8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Федоров ауданы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Федоров ауданы Федоров ауылдық округінің 2024 жылға арналған бюджетінде аудандық бюджеттен ауылдық округтің бюджетіне берілетін бюджеттік субвенциялар көлемі 47074,0 мың теңге сомасында көзделгені ескерілсін.</w:t>
      </w:r>
    </w:p>
    <w:bookmarkEnd w:id="135"/>
    <w:bookmarkStart w:name="z17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Федоров ауданы Федоров ауылдық округінің 2024 жылға арналған бюджетінде аудандық бюджеттен қарыздар бойынша сыйақылар төлеу 27332,0 мың теңге сомасында көзделгені ескерілсін.</w:t>
      </w:r>
    </w:p>
    <w:bookmarkEnd w:id="136"/>
    <w:bookmarkStart w:name="z17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Федоров ауданы ауылының, ауылдық округтерінің бюджеттерінен бюджеттік алып қоюлар көзделмеген.</w:t>
      </w:r>
    </w:p>
    <w:bookmarkEnd w:id="137"/>
    <w:bookmarkStart w:name="z17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Федоров ауданы ауылының, ауылдық округтерінің бюджеттерінде кезекті қаржы жылына арналған секвестрлеуге жататын бюджеттік бағдарламалардың тізбесі белгіленбегені ескерілсін.</w:t>
      </w:r>
    </w:p>
    <w:bookmarkEnd w:id="138"/>
    <w:bookmarkStart w:name="z17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Осы шешім 2024 жылғы 1 қаңтардан бастап қолданысқа енгізіледі.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Федоров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2024 жылға арналған бюджеті</w:t>
      </w:r>
    </w:p>
    <w:bookmarkEnd w:id="140"/>
    <w:bookmarkStart w:name="z18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Федоров ауданы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8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2025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9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2026 жылға арналған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Вишневый ауылдық округінің 2024 жылға арналған бюджеті</w:t>
      </w:r>
    </w:p>
    <w:bookmarkEnd w:id="144"/>
    <w:bookmarkStart w:name="z19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Федоров ауданы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0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Вишневый ауылдық округінің 2025 жылға арналған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0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Вишневый ауылдық округінің 2026 жылға арналған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1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Воронеж ауылдық округінің 2024 жылға арналған бюджеті</w:t>
      </w:r>
    </w:p>
    <w:bookmarkEnd w:id="148"/>
    <w:bookmarkStart w:name="z21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Федоров ауданы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1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Воронеж ауылдық округінің 2025 жылға арналған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22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Воронеж ауылдық округінің 2026 жылға арналған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2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Камышин ауылдық округінің 2024 жылға арналған бюджеті</w:t>
      </w:r>
    </w:p>
    <w:bookmarkEnd w:id="152"/>
    <w:bookmarkStart w:name="z22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Федоров ауданы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3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Камышин ауылдық округінің 2025 жылға арналған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37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Камышин ауылдық округінің 2026 жылға арналған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4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Қоржынкөл ауылдық округінің 2024 жылға арналған бюджеті</w:t>
      </w:r>
    </w:p>
    <w:bookmarkEnd w:id="156"/>
    <w:bookmarkStart w:name="z24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Федоров ауданы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4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Қоржынкөл ауылдық округінің 2025 жылға арналған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52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Қоржынкөл ауылдық округінің 2026 жылға арналған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57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Қосарал ауылдық округінің 2024 жылға арналған бюджеті</w:t>
      </w:r>
    </w:p>
    <w:bookmarkEnd w:id="160"/>
    <w:bookmarkStart w:name="z25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Федоров ауданы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6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Қосарал ауылдық округінің 2025 жылға арналған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6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Қосарал ауылдық округінің 2026 жылға арналған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7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Костряков ауылдық округінің 2024 жылға арналған бюджеті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Федоров ауданы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77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Костряков ауылдық округінің 2025 жылға арналған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8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Костряков ауылдық округінің 2026 жылға арналған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8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Ленин ауылдық округінің 2024 жылға арналған бюджеті</w:t>
      </w:r>
    </w:p>
    <w:bookmarkEnd w:id="167"/>
    <w:bookmarkStart w:name="z2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Федоров ауданы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292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Ленин ауылдық округінің 2025 жылға арналған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297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Ленин ауылдық округінің 2026 жылға арналған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02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Новошумный ауылының 2024 жылға арналған бюджеті</w:t>
      </w:r>
    </w:p>
    <w:bookmarkEnd w:id="171"/>
    <w:bookmarkStart w:name="z30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Федоров ауданы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307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Новошумный ауылының 2025 жылға арналған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31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Новошумный ауылының 2026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17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Первомай ауылдық округінің 2024 жылға арналған бюджеті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Федоров ауданы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32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Первомай ауылдық округінің 2025 жылға арналған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327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Первомай ауылдық округінің 2026 жылға арналған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3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2024 жылға арналған бюджеті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Федоров ауданы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33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2025 жылға арналған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342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2026 жылға арналған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47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2024 жылға арналған бюджеті</w:t>
      </w:r>
    </w:p>
    <w:bookmarkEnd w:id="181"/>
    <w:bookmarkStart w:name="z34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Федоров ауданы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352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2025 жылға арналған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357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2026 жылға арналған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