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f87f" w14:textId="db3f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Вишневый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19 қазандағы № 73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Вишневый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Вишневый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өкілеттігін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Вишневый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А. Андреев</w:t>
      </w:r>
    </w:p>
    <w:bookmarkEnd w:id="7"/>
    <w:bookmarkStart w:name="z13" w:id="8"/>
    <w:p>
      <w:pPr>
        <w:spacing w:after="0"/>
        <w:ind w:left="0"/>
        <w:jc w:val="both"/>
      </w:pPr>
      <w:r>
        <w:rPr>
          <w:rFonts w:ascii="Times New Roman"/>
          <w:b w:val="false"/>
          <w:i w:val="false"/>
          <w:color w:val="000000"/>
          <w:sz w:val="28"/>
        </w:rPr>
        <w:t>
      "__" 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Вишневый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Вишневый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Вишневый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Вишневый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Вишневый ауылдық округінің әкімі Вишневый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Вишневый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Вишневый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Вишневый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Вишневый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Вишневый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Вишневый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