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a859" w14:textId="b6aa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5 мамырдағы № 27 шешімі. Мерзімі өткендіктен қолданыс тоқтатылды</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Федоров ауданы мәслихатының 06.09.2023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Федоров ауданы мәслихатының 06.09.2023 </w:t>
      </w:r>
      <w:r>
        <w:rPr>
          <w:rFonts w:ascii="Times New Roman"/>
          <w:b w:val="false"/>
          <w:i w:val="false"/>
          <w:color w:val="00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 мөлшерінен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