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9142" w14:textId="86e9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2018 жылғы 13 наурыздағы № 55 "Ұзынкөл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Ұзынкөл ауданы әкімдігінің 2023 жылғы 28 тамыздағы № 83 қаулысы</w:t>
      </w:r>
    </w:p>
    <w:p>
      <w:pPr>
        <w:spacing w:after="0"/>
        <w:ind w:left="0"/>
        <w:jc w:val="both"/>
      </w:pPr>
      <w:bookmarkStart w:name="z4" w:id="0"/>
      <w:r>
        <w:rPr>
          <w:rFonts w:ascii="Times New Roman"/>
          <w:b w:val="false"/>
          <w:i w:val="false"/>
          <w:color w:val="000000"/>
          <w:sz w:val="28"/>
        </w:rPr>
        <w:t>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әкімдігінің "Ұзынкөл ауданы жергілікті атқарушы органдарының "Б" корпусы мемлекеттік әкімшілік қызметшілерінің қызметін бағалау әдістемесін бекіту туралы" 2018 жылғы 13 наурыздағы № 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7632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Ұзынкөл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Облыстық бюджеттен қаржыландырылатын "Қостанай облысы Науырзым ауданы әкімінің аппараты" мемлекеттік мекемесі және атқарушы органдары "Б" корпусының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Ұзынкөл ауданы әкімінің аппарат басшысына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9"/>
    <w:p>
      <w:pPr>
        <w:spacing w:after="0"/>
        <w:ind w:left="0"/>
        <w:jc w:val="left"/>
      </w:pPr>
      <w:r>
        <w:rPr>
          <w:rFonts w:ascii="Times New Roman"/>
          <w:b/>
          <w:i w:val="false"/>
          <w:color w:val="000000"/>
        </w:rPr>
        <w:t xml:space="preserve"> Ұзынкөл ауданының жергілікті атқарушы органдарының "Б" корпусы мемлекеттік әкімшілік қызметшілерінің қызметін бағалау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Ұзынкөл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 (кадрлар қызметі) бөлімінің (бұдан әрі – кадрлар қызметі),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кадрлар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Кадрлар қызметі бағаланатын қызметшіні бағалау нәтижелерімен ол аяқталған соң екі жұмыс күні ішінде таныстыруды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кадрлар қызметінде,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кадрлар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Кадрлар қызметінің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кадрлар қызметінің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кадрлар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кадрлар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кадрлар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кадрлар қызметі ресімделген бағалау парағын бағалаушы адамға қарау үшін жолдайды.</w:t>
      </w:r>
    </w:p>
    <w:bookmarkEnd w:id="83"/>
    <w:bookmarkStart w:name="z9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8"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кадрлар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кадрлар қызметімен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6"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7"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8" w:id="95"/>
    <w:p>
      <w:pPr>
        <w:spacing w:after="0"/>
        <w:ind w:left="0"/>
        <w:jc w:val="both"/>
      </w:pPr>
      <w:r>
        <w:rPr>
          <w:rFonts w:ascii="Times New Roman"/>
          <w:b w:val="false"/>
          <w:i w:val="false"/>
          <w:color w:val="000000"/>
          <w:sz w:val="28"/>
        </w:rPr>
        <w:t>
      дербестік және бастамашылық;</w:t>
      </w:r>
    </w:p>
    <w:bookmarkEnd w:id="95"/>
    <w:bookmarkStart w:name="z109" w:id="96"/>
    <w:p>
      <w:pPr>
        <w:spacing w:after="0"/>
        <w:ind w:left="0"/>
        <w:jc w:val="both"/>
      </w:pPr>
      <w:r>
        <w:rPr>
          <w:rFonts w:ascii="Times New Roman"/>
          <w:b w:val="false"/>
          <w:i w:val="false"/>
          <w:color w:val="000000"/>
          <w:sz w:val="28"/>
        </w:rPr>
        <w:t>
      еңбек тәртібі.</w:t>
      </w:r>
    </w:p>
    <w:bookmarkEnd w:id="96"/>
    <w:bookmarkStart w:name="z110"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1"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2"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3"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4"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5" w:id="102"/>
    <w:p>
      <w:pPr>
        <w:spacing w:after="0"/>
        <w:ind w:left="0"/>
        <w:jc w:val="both"/>
      </w:pPr>
      <w:r>
        <w:rPr>
          <w:rFonts w:ascii="Times New Roman"/>
          <w:b w:val="false"/>
          <w:i w:val="false"/>
          <w:color w:val="000000"/>
          <w:sz w:val="28"/>
        </w:rPr>
        <w:t>
      қызметті басқару;</w:t>
      </w:r>
    </w:p>
    <w:bookmarkEnd w:id="102"/>
    <w:bookmarkStart w:name="z116" w:id="103"/>
    <w:p>
      <w:pPr>
        <w:spacing w:after="0"/>
        <w:ind w:left="0"/>
        <w:jc w:val="both"/>
      </w:pPr>
      <w:r>
        <w:rPr>
          <w:rFonts w:ascii="Times New Roman"/>
          <w:b w:val="false"/>
          <w:i w:val="false"/>
          <w:color w:val="000000"/>
          <w:sz w:val="28"/>
        </w:rPr>
        <w:t>
      тиімді коммуникацияларды құру;</w:t>
      </w:r>
    </w:p>
    <w:bookmarkEnd w:id="103"/>
    <w:bookmarkStart w:name="z117"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8" w:id="105"/>
    <w:p>
      <w:pPr>
        <w:spacing w:after="0"/>
        <w:ind w:left="0"/>
        <w:jc w:val="both"/>
      </w:pPr>
      <w:r>
        <w:rPr>
          <w:rFonts w:ascii="Times New Roman"/>
          <w:b w:val="false"/>
          <w:i w:val="false"/>
          <w:color w:val="000000"/>
          <w:sz w:val="28"/>
        </w:rPr>
        <w:t>
      өзгерістерді басқару;</w:t>
      </w:r>
    </w:p>
    <w:bookmarkEnd w:id="105"/>
    <w:bookmarkStart w:name="z119" w:id="106"/>
    <w:p>
      <w:pPr>
        <w:spacing w:after="0"/>
        <w:ind w:left="0"/>
        <w:jc w:val="both"/>
      </w:pPr>
      <w:r>
        <w:rPr>
          <w:rFonts w:ascii="Times New Roman"/>
          <w:b w:val="false"/>
          <w:i w:val="false"/>
          <w:color w:val="000000"/>
          <w:sz w:val="28"/>
        </w:rPr>
        <w:t>
      нәтижеге бағдарлану;</w:t>
      </w:r>
    </w:p>
    <w:bookmarkEnd w:id="106"/>
    <w:bookmarkStart w:name="z120"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1" w:id="108"/>
    <w:p>
      <w:pPr>
        <w:spacing w:after="0"/>
        <w:ind w:left="0"/>
        <w:jc w:val="both"/>
      </w:pPr>
      <w:r>
        <w:rPr>
          <w:rFonts w:ascii="Times New Roman"/>
          <w:b w:val="false"/>
          <w:i w:val="false"/>
          <w:color w:val="000000"/>
          <w:sz w:val="28"/>
        </w:rPr>
        <w:t>
      топты басқару;</w:t>
      </w:r>
    </w:p>
    <w:bookmarkEnd w:id="108"/>
    <w:bookmarkStart w:name="z122" w:id="109"/>
    <w:p>
      <w:pPr>
        <w:spacing w:after="0"/>
        <w:ind w:left="0"/>
        <w:jc w:val="both"/>
      </w:pPr>
      <w:r>
        <w:rPr>
          <w:rFonts w:ascii="Times New Roman"/>
          <w:b w:val="false"/>
          <w:i w:val="false"/>
          <w:color w:val="000000"/>
          <w:sz w:val="28"/>
        </w:rPr>
        <w:t>
      көшбасшылық қасиеттер;</w:t>
      </w:r>
    </w:p>
    <w:bookmarkEnd w:id="109"/>
    <w:bookmarkStart w:name="z123" w:id="110"/>
    <w:p>
      <w:pPr>
        <w:spacing w:after="0"/>
        <w:ind w:left="0"/>
        <w:jc w:val="both"/>
      </w:pPr>
      <w:r>
        <w:rPr>
          <w:rFonts w:ascii="Times New Roman"/>
          <w:b w:val="false"/>
          <w:i w:val="false"/>
          <w:color w:val="000000"/>
          <w:sz w:val="28"/>
        </w:rPr>
        <w:t>
      ынтымақтастық;</w:t>
      </w:r>
    </w:p>
    <w:bookmarkEnd w:id="110"/>
    <w:bookmarkStart w:name="z124" w:id="111"/>
    <w:p>
      <w:pPr>
        <w:spacing w:after="0"/>
        <w:ind w:left="0"/>
        <w:jc w:val="both"/>
      </w:pPr>
      <w:r>
        <w:rPr>
          <w:rFonts w:ascii="Times New Roman"/>
          <w:b w:val="false"/>
          <w:i w:val="false"/>
          <w:color w:val="000000"/>
          <w:sz w:val="28"/>
        </w:rPr>
        <w:t>
      жеделділік;</w:t>
      </w:r>
    </w:p>
    <w:bookmarkEnd w:id="111"/>
    <w:bookmarkStart w:name="z125" w:id="112"/>
    <w:p>
      <w:pPr>
        <w:spacing w:after="0"/>
        <w:ind w:left="0"/>
        <w:jc w:val="both"/>
      </w:pPr>
      <w:r>
        <w:rPr>
          <w:rFonts w:ascii="Times New Roman"/>
          <w:b w:val="false"/>
          <w:i w:val="false"/>
          <w:color w:val="000000"/>
          <w:sz w:val="28"/>
        </w:rPr>
        <w:t>
      өзін-өзі дамыту;</w:t>
      </w:r>
    </w:p>
    <w:bookmarkEnd w:id="112"/>
    <w:bookmarkStart w:name="z126" w:id="113"/>
    <w:p>
      <w:pPr>
        <w:spacing w:after="0"/>
        <w:ind w:left="0"/>
        <w:jc w:val="both"/>
      </w:pPr>
      <w:r>
        <w:rPr>
          <w:rFonts w:ascii="Times New Roman"/>
          <w:b w:val="false"/>
          <w:i w:val="false"/>
          <w:color w:val="000000"/>
          <w:sz w:val="28"/>
        </w:rPr>
        <w:t>
      бастамшылдық;</w:t>
      </w:r>
    </w:p>
    <w:bookmarkEnd w:id="113"/>
    <w:bookmarkStart w:name="z127" w:id="114"/>
    <w:p>
      <w:pPr>
        <w:spacing w:after="0"/>
        <w:ind w:left="0"/>
        <w:jc w:val="both"/>
      </w:pPr>
      <w:r>
        <w:rPr>
          <w:rFonts w:ascii="Times New Roman"/>
          <w:b w:val="false"/>
          <w:i w:val="false"/>
          <w:color w:val="000000"/>
          <w:sz w:val="28"/>
        </w:rPr>
        <w:t>
      "Б" корпусының қызметшілері үшін:</w:t>
      </w:r>
    </w:p>
    <w:bookmarkEnd w:id="114"/>
    <w:bookmarkStart w:name="z128" w:id="115"/>
    <w:p>
      <w:pPr>
        <w:spacing w:after="0"/>
        <w:ind w:left="0"/>
        <w:jc w:val="both"/>
      </w:pPr>
      <w:r>
        <w:rPr>
          <w:rFonts w:ascii="Times New Roman"/>
          <w:b w:val="false"/>
          <w:i w:val="false"/>
          <w:color w:val="000000"/>
          <w:sz w:val="28"/>
        </w:rPr>
        <w:t>
      тиімді коммуникацияларды құру;</w:t>
      </w:r>
    </w:p>
    <w:bookmarkEnd w:id="115"/>
    <w:bookmarkStart w:name="z129"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0" w:id="117"/>
    <w:p>
      <w:pPr>
        <w:spacing w:after="0"/>
        <w:ind w:left="0"/>
        <w:jc w:val="both"/>
      </w:pPr>
      <w:r>
        <w:rPr>
          <w:rFonts w:ascii="Times New Roman"/>
          <w:b w:val="false"/>
          <w:i w:val="false"/>
          <w:color w:val="000000"/>
          <w:sz w:val="28"/>
        </w:rPr>
        <w:t>
      өзгерістерді басқару;</w:t>
      </w:r>
    </w:p>
    <w:bookmarkEnd w:id="117"/>
    <w:bookmarkStart w:name="z131" w:id="118"/>
    <w:p>
      <w:pPr>
        <w:spacing w:after="0"/>
        <w:ind w:left="0"/>
        <w:jc w:val="both"/>
      </w:pPr>
      <w:r>
        <w:rPr>
          <w:rFonts w:ascii="Times New Roman"/>
          <w:b w:val="false"/>
          <w:i w:val="false"/>
          <w:color w:val="000000"/>
          <w:sz w:val="28"/>
        </w:rPr>
        <w:t>
      нәтижеге бағдарлану;</w:t>
      </w:r>
    </w:p>
    <w:bookmarkEnd w:id="118"/>
    <w:bookmarkStart w:name="z132"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3" w:id="120"/>
    <w:p>
      <w:pPr>
        <w:spacing w:after="0"/>
        <w:ind w:left="0"/>
        <w:jc w:val="both"/>
      </w:pPr>
      <w:r>
        <w:rPr>
          <w:rFonts w:ascii="Times New Roman"/>
          <w:b w:val="false"/>
          <w:i w:val="false"/>
          <w:color w:val="000000"/>
          <w:sz w:val="28"/>
        </w:rPr>
        <w:t>
      ынтымақтастық;</w:t>
      </w:r>
    </w:p>
    <w:bookmarkEnd w:id="120"/>
    <w:bookmarkStart w:name="z134" w:id="121"/>
    <w:p>
      <w:pPr>
        <w:spacing w:after="0"/>
        <w:ind w:left="0"/>
        <w:jc w:val="both"/>
      </w:pPr>
      <w:r>
        <w:rPr>
          <w:rFonts w:ascii="Times New Roman"/>
          <w:b w:val="false"/>
          <w:i w:val="false"/>
          <w:color w:val="000000"/>
          <w:sz w:val="28"/>
        </w:rPr>
        <w:t>
      жеделділік;</w:t>
      </w:r>
    </w:p>
    <w:bookmarkEnd w:id="121"/>
    <w:bookmarkStart w:name="z135" w:id="122"/>
    <w:p>
      <w:pPr>
        <w:spacing w:after="0"/>
        <w:ind w:left="0"/>
        <w:jc w:val="both"/>
      </w:pPr>
      <w:r>
        <w:rPr>
          <w:rFonts w:ascii="Times New Roman"/>
          <w:b w:val="false"/>
          <w:i w:val="false"/>
          <w:color w:val="000000"/>
          <w:sz w:val="28"/>
        </w:rPr>
        <w:t>
      өзін-өзі дамыту.</w:t>
      </w:r>
    </w:p>
    <w:bookmarkEnd w:id="122"/>
    <w:bookmarkStart w:name="z136"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кадрлар қызметі дербес анықтайтын үш адамнан кем болмауы және жеті адамнан артық болмауы тиіс.</w:t>
      </w:r>
    </w:p>
    <w:bookmarkEnd w:id="123"/>
    <w:bookmarkStart w:name="z137"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8"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9" w:id="126"/>
    <w:p>
      <w:pPr>
        <w:spacing w:after="0"/>
        <w:ind w:left="0"/>
        <w:jc w:val="both"/>
      </w:pPr>
      <w:r>
        <w:rPr>
          <w:rFonts w:ascii="Times New Roman"/>
          <w:b w:val="false"/>
          <w:i w:val="false"/>
          <w:color w:val="000000"/>
          <w:sz w:val="28"/>
        </w:rPr>
        <w:t>
      1) тікелей басшы;</w:t>
      </w:r>
    </w:p>
    <w:bookmarkEnd w:id="126"/>
    <w:bookmarkStart w:name="z140"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1"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2" w:id="129"/>
    <w:p>
      <w:pPr>
        <w:spacing w:after="0"/>
        <w:ind w:left="0"/>
        <w:jc w:val="both"/>
      </w:pPr>
      <w:r>
        <w:rPr>
          <w:rFonts w:ascii="Times New Roman"/>
          <w:b w:val="false"/>
          <w:i w:val="false"/>
          <w:color w:val="000000"/>
          <w:sz w:val="28"/>
        </w:rPr>
        <w:t xml:space="preserve">
      36. Кадрлар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Кадрлар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3"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4"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5"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6"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7" w:id="134"/>
    <w:p>
      <w:pPr>
        <w:spacing w:after="0"/>
        <w:ind w:left="0"/>
        <w:jc w:val="both"/>
      </w:pPr>
      <w:r>
        <w:rPr>
          <w:rFonts w:ascii="Times New Roman"/>
          <w:b w:val="false"/>
          <w:i w:val="false"/>
          <w:color w:val="000000"/>
          <w:sz w:val="28"/>
        </w:rPr>
        <w:t>
      40. Кадрлар қызметі калибрлеу сессиясының қызметін ұйымдастырады.</w:t>
      </w:r>
    </w:p>
    <w:bookmarkEnd w:id="134"/>
    <w:bookmarkStart w:name="z148"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9"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0"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1"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2"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3"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4"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5"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6"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7"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8"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59"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60"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61"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62" w:id="149"/>
    <w:p>
      <w:pPr>
        <w:spacing w:after="0"/>
        <w:ind w:left="0"/>
        <w:jc w:val="both"/>
      </w:pPr>
      <w:r>
        <w:rPr>
          <w:rFonts w:ascii="Times New Roman"/>
          <w:b w:val="false"/>
          <w:i w:val="false"/>
          <w:color w:val="000000"/>
          <w:sz w:val="28"/>
        </w:rPr>
        <w:t>
      46. НМИ:</w:t>
      </w:r>
    </w:p>
    <w:bookmarkEnd w:id="149"/>
    <w:bookmarkStart w:name="z163"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4"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5"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6"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7"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8" w:id="155"/>
    <w:p>
      <w:pPr>
        <w:spacing w:after="0"/>
        <w:ind w:left="0"/>
        <w:jc w:val="both"/>
      </w:pPr>
      <w:r>
        <w:rPr>
          <w:rFonts w:ascii="Times New Roman"/>
          <w:b w:val="false"/>
          <w:i w:val="false"/>
          <w:color w:val="000000"/>
          <w:sz w:val="28"/>
        </w:rPr>
        <w:t>
      47. НМИ саны 5 құрайды.</w:t>
      </w:r>
    </w:p>
    <w:bookmarkEnd w:id="155"/>
    <w:bookmarkStart w:name="z169"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0"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71"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72"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73"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6"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7"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8"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9"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80" w:id="167"/>
    <w:p>
      <w:pPr>
        <w:spacing w:after="0"/>
        <w:ind w:left="0"/>
        <w:jc w:val="both"/>
      </w:pPr>
      <w:r>
        <w:rPr>
          <w:rFonts w:ascii="Times New Roman"/>
          <w:b w:val="false"/>
          <w:i w:val="false"/>
          <w:color w:val="000000"/>
          <w:sz w:val="28"/>
        </w:rPr>
        <w:t>
      1) бағалаумен келісу;</w:t>
      </w:r>
    </w:p>
    <w:bookmarkEnd w:id="167"/>
    <w:bookmarkStart w:name="z181" w:id="168"/>
    <w:p>
      <w:pPr>
        <w:spacing w:after="0"/>
        <w:ind w:left="0"/>
        <w:jc w:val="both"/>
      </w:pPr>
      <w:r>
        <w:rPr>
          <w:rFonts w:ascii="Times New Roman"/>
          <w:b w:val="false"/>
          <w:i w:val="false"/>
          <w:color w:val="000000"/>
          <w:sz w:val="28"/>
        </w:rPr>
        <w:t>
      2) түзетуге жіберу.</w:t>
      </w:r>
    </w:p>
    <w:bookmarkEnd w:id="168"/>
    <w:bookmarkStart w:name="z182"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83"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4"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кадрлар қызметі 2 жұмыс күнінен кешіктірмей оны Комиссияның қарауына ұсынады.</w:t>
      </w:r>
    </w:p>
    <w:bookmarkEnd w:id="171"/>
    <w:bookmarkStart w:name="z185"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6" w:id="173"/>
    <w:p>
      <w:pPr>
        <w:spacing w:after="0"/>
        <w:ind w:left="0"/>
        <w:jc w:val="both"/>
      </w:pPr>
      <w:r>
        <w:rPr>
          <w:rFonts w:ascii="Times New Roman"/>
          <w:b w:val="false"/>
          <w:i w:val="false"/>
          <w:color w:val="000000"/>
          <w:sz w:val="28"/>
        </w:rPr>
        <w:t>
      56. Кадрлар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7"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8"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9"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0"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91" w:id="178"/>
    <w:p>
      <w:pPr>
        <w:spacing w:after="0"/>
        <w:ind w:left="0"/>
        <w:jc w:val="both"/>
      </w:pPr>
      <w:r>
        <w:rPr>
          <w:rFonts w:ascii="Times New Roman"/>
          <w:b w:val="false"/>
          <w:i w:val="false"/>
          <w:color w:val="000000"/>
          <w:sz w:val="28"/>
        </w:rPr>
        <w:t>
      61. Комиссияның хатшысы кадрлар қызметінің қызметшісі болып табылады. Комиссияның хатшысы дауыс беруге қатыспайды.</w:t>
      </w:r>
    </w:p>
    <w:bookmarkEnd w:id="178"/>
    <w:bookmarkStart w:name="z192" w:id="179"/>
    <w:p>
      <w:pPr>
        <w:spacing w:after="0"/>
        <w:ind w:left="0"/>
        <w:jc w:val="both"/>
      </w:pPr>
      <w:r>
        <w:rPr>
          <w:rFonts w:ascii="Times New Roman"/>
          <w:b w:val="false"/>
          <w:i w:val="false"/>
          <w:color w:val="000000"/>
          <w:sz w:val="28"/>
        </w:rPr>
        <w:t>
      62. Кадрлар қызметі Комиссия төрағасымен келісілген мерзімдерге Комиссия отырысының өткізілуін қамтамасыз етеді.</w:t>
      </w:r>
    </w:p>
    <w:bookmarkEnd w:id="179"/>
    <w:bookmarkStart w:name="z193" w:id="180"/>
    <w:p>
      <w:pPr>
        <w:spacing w:after="0"/>
        <w:ind w:left="0"/>
        <w:jc w:val="both"/>
      </w:pPr>
      <w:r>
        <w:rPr>
          <w:rFonts w:ascii="Times New Roman"/>
          <w:b w:val="false"/>
          <w:i w:val="false"/>
          <w:color w:val="000000"/>
          <w:sz w:val="28"/>
        </w:rPr>
        <w:t>
      63. Кадрлар қызметі Комиссияның отырысына келесі құжаттарды ұсынады:</w:t>
      </w:r>
    </w:p>
    <w:bookmarkEnd w:id="180"/>
    <w:bookmarkStart w:name="z194" w:id="181"/>
    <w:p>
      <w:pPr>
        <w:spacing w:after="0"/>
        <w:ind w:left="0"/>
        <w:jc w:val="both"/>
      </w:pPr>
      <w:r>
        <w:rPr>
          <w:rFonts w:ascii="Times New Roman"/>
          <w:b w:val="false"/>
          <w:i w:val="false"/>
          <w:color w:val="000000"/>
          <w:sz w:val="28"/>
        </w:rPr>
        <w:t>
      1) толтырылған бағалау парақтарын;</w:t>
      </w:r>
    </w:p>
    <w:bookmarkEnd w:id="181"/>
    <w:bookmarkStart w:name="z195" w:id="182"/>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6"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7" w:id="184"/>
    <w:p>
      <w:pPr>
        <w:spacing w:after="0"/>
        <w:ind w:left="0"/>
        <w:jc w:val="both"/>
      </w:pPr>
      <w:r>
        <w:rPr>
          <w:rFonts w:ascii="Times New Roman"/>
          <w:b w:val="false"/>
          <w:i w:val="false"/>
          <w:color w:val="000000"/>
          <w:sz w:val="28"/>
        </w:rPr>
        <w:t>
      1) бағалау нәтижелерін бекіту;</w:t>
      </w:r>
    </w:p>
    <w:bookmarkEnd w:id="184"/>
    <w:bookmarkStart w:name="z198" w:id="185"/>
    <w:p>
      <w:pPr>
        <w:spacing w:after="0"/>
        <w:ind w:left="0"/>
        <w:jc w:val="both"/>
      </w:pPr>
      <w:r>
        <w:rPr>
          <w:rFonts w:ascii="Times New Roman"/>
          <w:b w:val="false"/>
          <w:i w:val="false"/>
          <w:color w:val="000000"/>
          <w:sz w:val="28"/>
        </w:rPr>
        <w:t>
      2) бағалау нәтижелерін қайта қарау.</w:t>
      </w:r>
    </w:p>
    <w:bookmarkEnd w:id="185"/>
    <w:bookmarkStart w:name="z199"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200"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201" w:id="188"/>
    <w:p>
      <w:pPr>
        <w:spacing w:after="0"/>
        <w:ind w:left="0"/>
        <w:jc w:val="both"/>
      </w:pPr>
      <w:r>
        <w:rPr>
          <w:rFonts w:ascii="Times New Roman"/>
          <w:b w:val="false"/>
          <w:i w:val="false"/>
          <w:color w:val="000000"/>
          <w:sz w:val="28"/>
        </w:rPr>
        <w:t>
      67. Кадрлар қызметі "Б" корпусының қызметшісін бағалау нәтижелерімен ол аяқталған соң екі жұмыс күні ішінде таныстырады.</w:t>
      </w:r>
    </w:p>
    <w:bookmarkEnd w:id="188"/>
    <w:bookmarkStart w:name="z202"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3"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4"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5"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6"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