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1e10" w14:textId="22c1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ауылдарының, ауылдық округтерінің 2024-2026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2023 жылғы 28 желтоқсандағы № 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Бауман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46 686,4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3 634,0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42 961,4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48 835,4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2149,0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Бауман ауылының бюджетінде аудандық бюджеттен берілетін субвенция көлемі 23992,0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Бауман ауылының бюджетінен аудандық бюджетке бюджеттік алып қоюлар көзделмеген.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Бауман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Ершов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356 075,9 мың теңге, оның iшiнде: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21 957,0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2 673,0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331 445,9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356 075,9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Ершов ауылдық округінің бюджетінде аудандық бюджеттен берілетін субвенция көлемі 9075,0 мың теңге сомасында көзделгені ескерілсін.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Ершов ауылдық округінің бюджетінен аудандық бюджетке бюджеттік алып қоюлар көзделмеген.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Ершов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Киров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109 131,0 мың теңге, оның iшiнде: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79,0 мың теңге;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106 976,0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109 426,0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-295,0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295,0 мың теңге.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Киров ауылдық округінің бюджетінде аудандық бюджеттен берілетін субвенция көлемі 25324,0 мың теңге сомасында көзделгені ескерілсін.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Киров ауылдық округінің бюджетінен аудандық бюджетке бюджеттік алып қоюлар көзделмеген.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Киров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Новопокров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49 840,3 мың теңге, оның iшiнде: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10 970,1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38 675,3 мың теңге;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50 840,3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-1 000,0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1 000,0 мың теңге.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Новопокров ауылдық округінің бюджетінде аудандық бюджеттен берілетін субвенция көлемі 25393,0 мың теңге сомасында көзделгені ескерілсін.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Новопокров ауылдық округінің бюджетінен аудандық бюджетке бюджеттік алып қоюлар көзделмеген.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Новопокров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Обаған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50 153,0 мың теңге, оның iшiнде: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4 130,0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46 023,0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-1 876,2 мың теңге;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1 876,2 мың теңге.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жылға арналған Обаған ауылдық округінің бюджетінде аудандық бюджеттен берілетін субвенция көлемі 26255,0 мың теңге сомасында көзделгені ескерілсін.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Обаған ауылдық округінің бюджетінен аудандық бюджетке бюджеттік алып қоюлар көзделмеген.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Обаған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Пресногорьков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256 022,0 мың теңге, оның iшiнде: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15 189,0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240 833,0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258 080,7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-2 058,7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2 058,7 мың теңге.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2024 жылға арналған Пресногорьков ауылдық округінің бюджетінде арналған аудандық бюджеттен берілетін субвенция көлемі 36520,0 мың теңге сомасында көзделгені ескерілсін.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Пресногорьков ауылдық округінің бюджетінен аудандық бюджетке бюджеттік алып қоюлар көзделмеген.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Пресногорьков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Ряжск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70 554,4 мың теңге, оның iшiнде: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9 423,0 мың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1000,0 мың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60 131,4 мың теңге;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71 335,4 мың теңге;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-781,0 мың теңге;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781,0 мың теңге.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2024 жылға арналған Ряжск ауылдық округінің бюджетінде аудандық бюджеттен берілетін субвенция көлемі 27504,0 мың теңге сомасында көзделгені ескерілсін.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Ряжск ауылдық округінің бюджеттен аудандық бюджетке бюджеттік алып қоюлар көзделмеген.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Ряжск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Сатай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33 841,5 мың теңге, оның iшiнде: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6 956,0 мың теңге;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26 885,5 мың теңге;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36 034,0 мың теңге;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2024 жылға арналған Сатай ауылының бюджетінде аудандық бюджеттен берілетін субвенция көлемі 23910,0 мың теңге сомасында көзделгені ескерілсін.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Сатай ауылының бюджетінен аудандық бюджетке бюджеттік алып қоюлар көзделмеген.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Сатай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Троебратское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139 216,5 мың теңге, оның iшiнде: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7 793,0 мың теңге;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131 423,5 мың теңге;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140 216,5 мың теңге;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2024 жылға арналған Троебратское ауылының бюджетінде аудандық бюджеттен берілетін субвенция көлемі 36082,0 мың теңге сомасында көзделгені ескерілсін.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Троебратское ауылының бюджеттен аудандық бюджетке бюджеттік алып қоюлар көзделмеген.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Троебратское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Федоров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278 389,2 мың теңге, оның iшiнде: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22 043,0 мың теңге;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56,0 мың теңге;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256 290,2 мың теңге;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288 389,2 мың теңге;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-10 000,0 мың теңге;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10 000,0 мың теңге.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37-тармақ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2024 жылға арналған Федоров ауылдық округінің бюджетінде аудандық бюджеттен берілетін субвенция көлемі 22731,0 мың теңге сомасында көзделгені ескерілсін.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Федоров ауылдық округінің бюджетінен аудандық бюджетке бюджеттік алып қоюлар көзделмеген.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Федоров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Ұзынкөл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640 795,9 мың теңге, оның iшiнде: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86 939,0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553 856,9 мың теңге;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660 833,3 мың теңге;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-20 037,4 мың теңге;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20 037,4 мың теңге.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41-тармақ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2024 жылға арналған Ұзынкөл ауылдық округінің бюджетінде аудандық бюджеттен берілетін субвенция көлемі 76482,0 мың теңге сомасында көзделгені ескерілсін.</w:t>
      </w:r>
    </w:p>
    <w:bookmarkEnd w:id="143"/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Ұзынкөл ауылдық округінің бюджетінен аудандық бюджетке бюджеттік алып қоюлар көзделмеген.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Ұзынкөл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45"/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Осы шешім 2024 жылғы 1 қаңтардан бастап қолданысқа енгізіледі.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47"/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</w:t>
      </w:r>
    </w:p>
    <w:bookmarkEnd w:id="148"/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49"/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50"/>
    <w:bookmarkStart w:name="z1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Лагушина</w:t>
      </w:r>
    </w:p>
    <w:bookmarkEnd w:id="151"/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"28" желтоқсандағы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Бауман ауылының бюджеті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9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Бауман ауылының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20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Бауман ауылының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20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Ершов ауылдық округінің бюджеті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21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Ершов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21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Ершов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22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Киров ауылдық округінің бюджеті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bookmarkStart w:name="z22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Киров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</w:tbl>
    <w:bookmarkStart w:name="z23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Киров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3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Новопокров ауылдық округінің бюджеті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</w:tbl>
    <w:bookmarkStart w:name="z24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Новопокров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қосымша</w:t>
            </w:r>
          </w:p>
        </w:tc>
      </w:tr>
    </w:tbl>
    <w:bookmarkStart w:name="z24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Новопокров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5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Обаған ауылдық округінің бюджеті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14 - қосымша</w:t>
            </w:r>
          </w:p>
        </w:tc>
      </w:tr>
    </w:tbl>
    <w:bookmarkStart w:name="z25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Обаған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қосымша</w:t>
            </w:r>
          </w:p>
        </w:tc>
      </w:tr>
    </w:tbl>
    <w:bookmarkStart w:name="z26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Обаған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26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Пресногорьков ауылдық округінің бюджеті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17 - қосымша</w:t>
            </w:r>
          </w:p>
        </w:tc>
      </w:tr>
    </w:tbl>
    <w:bookmarkStart w:name="z27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Пресногорьков ауылдық округінің бюджеті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Қостанай облысы Ұзынкөл ауданы мәслихатының 19.08.2024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18 - қосымша</w:t>
            </w:r>
          </w:p>
        </w:tc>
      </w:tr>
    </w:tbl>
    <w:bookmarkStart w:name="z27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Пресногорьков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8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Ряжск ауылдық округінің бюджеті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қосымша</w:t>
            </w:r>
          </w:p>
        </w:tc>
      </w:tr>
    </w:tbl>
    <w:bookmarkStart w:name="z28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Ряжск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9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Ряжск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29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Сатай ауылының бюджеті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23 - қосымша</w:t>
            </w:r>
          </w:p>
        </w:tc>
      </w:tr>
    </w:tbl>
    <w:bookmarkStart w:name="z30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Сатай ауылының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24 - қосымша</w:t>
            </w:r>
          </w:p>
        </w:tc>
      </w:tr>
    </w:tbl>
    <w:bookmarkStart w:name="z30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Сатай ауылының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31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Троебратское ауылының бюджеті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26 - қосымша</w:t>
            </w:r>
          </w:p>
        </w:tc>
      </w:tr>
    </w:tbl>
    <w:bookmarkStart w:name="z31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Троебратское ауылының бюджеті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26-қосымша жаңа редакцияда - Қостанай облысы Ұзынкөл ауданы мәслихатының 19.08.2024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27 - қосымша</w:t>
            </w:r>
          </w:p>
        </w:tc>
      </w:tr>
    </w:tbl>
    <w:bookmarkStart w:name="z32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Троебратское ауылының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32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Федоров ауылдық округінің бюджеті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29 - қосымша</w:t>
            </w:r>
          </w:p>
        </w:tc>
      </w:tr>
    </w:tbl>
    <w:bookmarkStart w:name="z33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Федоров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қосымша</w:t>
            </w:r>
          </w:p>
        </w:tc>
      </w:tr>
    </w:tbl>
    <w:bookmarkStart w:name="z33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Федоров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қосымша</w:t>
            </w:r>
          </w:p>
        </w:tc>
      </w:tr>
    </w:tbl>
    <w:bookmarkStart w:name="z34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Ұзынкөл ауылдық округінің бюджеті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32 - қосымша</w:t>
            </w:r>
          </w:p>
        </w:tc>
      </w:tr>
    </w:tbl>
    <w:bookmarkStart w:name="z34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Ұзынкөл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33 - қосымша</w:t>
            </w:r>
          </w:p>
        </w:tc>
      </w:tr>
    </w:tbl>
    <w:bookmarkStart w:name="z35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Ұзынкөл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