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723c9" w14:textId="f9723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аудандық мәслихатының 2022 жылғы 27 желтоқсандағы № 205 "Ұзынкөл ауданының 2023-2025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2023 жылғы 6 желтоқсандағы № 49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Ұзынкөл аудандық мәслихатының "Ұзынкөл ауданының 2023-2025 жылдарға арналған аудандық бюджеті туралы" 2022 жылғы 27 желтоқсандағы № 205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Ұзынкөл ауданының 2023-2025 жылдарға арналған аудандық бюджеті тиісінше 1, 2 және 3 - қосымшаларға сәйкес, оның ішінде 2023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5 353 843,3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1 322 904,8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106 017,0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2 152,0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3 922 769,5 мың теңге;</w:t>
      </w:r>
    </w:p>
    <w:bookmarkEnd w:id="8"/>
    <w:bookmarkStart w:name="z13" w:id="9"/>
    <w:p>
      <w:pPr>
        <w:spacing w:after="0"/>
        <w:ind w:left="0"/>
        <w:jc w:val="both"/>
      </w:pPr>
      <w:r>
        <w:rPr>
          <w:rFonts w:ascii="Times New Roman"/>
          <w:b w:val="false"/>
          <w:i w:val="false"/>
          <w:color w:val="000000"/>
          <w:sz w:val="28"/>
        </w:rPr>
        <w:t>
      2) шығындар – 5 429 072,5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-693,0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18 657,0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19 350,0 мың теңге;</w:t>
      </w:r>
    </w:p>
    <w:bookmarkEnd w:id="12"/>
    <w:bookmarkStart w:name="z17" w:id="13"/>
    <w:p>
      <w:pPr>
        <w:spacing w:after="0"/>
        <w:ind w:left="0"/>
        <w:jc w:val="both"/>
      </w:pPr>
      <w:r>
        <w:rPr>
          <w:rFonts w:ascii="Times New Roman"/>
          <w:b w:val="false"/>
          <w:i w:val="false"/>
          <w:color w:val="000000"/>
          <w:sz w:val="28"/>
        </w:rPr>
        <w:t>
      4) қаржы активтерiмен операциялар бойынша сальдо – 163 076,8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-237 613,0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237 613,0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Булатов</w:t>
            </w:r>
            <w:r>
              <w:rPr>
                <w:rFonts w:ascii="Times New Roman"/>
                <w:b w:val="false"/>
                <w:i w:val="false"/>
                <w:color w:val="000000"/>
                <w:sz w:val="20"/>
              </w:rPr>
              <w:t>
</w:t>
            </w:r>
          </w:p>
        </w:tc>
      </w:tr>
    </w:tbl>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"Ұзынкөл ауданының экономика</w:t>
      </w:r>
    </w:p>
    <w:bookmarkEnd w:id="19"/>
    <w:bookmarkStart w:name="z25" w:id="20"/>
    <w:p>
      <w:pPr>
        <w:spacing w:after="0"/>
        <w:ind w:left="0"/>
        <w:jc w:val="both"/>
      </w:pPr>
      <w:r>
        <w:rPr>
          <w:rFonts w:ascii="Times New Roman"/>
          <w:b w:val="false"/>
          <w:i w:val="false"/>
          <w:color w:val="000000"/>
          <w:sz w:val="28"/>
        </w:rPr>
        <w:t>
      және бюджеттік жоспарлау бөлімі"</w:t>
      </w:r>
    </w:p>
    <w:bookmarkEnd w:id="20"/>
    <w:bookmarkStart w:name="z26" w:id="21"/>
    <w:p>
      <w:pPr>
        <w:spacing w:after="0"/>
        <w:ind w:left="0"/>
        <w:jc w:val="both"/>
      </w:pPr>
      <w:r>
        <w:rPr>
          <w:rFonts w:ascii="Times New Roman"/>
          <w:b w:val="false"/>
          <w:i w:val="false"/>
          <w:color w:val="000000"/>
          <w:sz w:val="28"/>
        </w:rPr>
        <w:t>
      мемлекеттік мекемесінің басшысы</w:t>
      </w:r>
    </w:p>
    <w:bookmarkEnd w:id="21"/>
    <w:bookmarkStart w:name="z27" w:id="22"/>
    <w:p>
      <w:pPr>
        <w:spacing w:after="0"/>
        <w:ind w:left="0"/>
        <w:jc w:val="both"/>
      </w:pPr>
      <w:r>
        <w:rPr>
          <w:rFonts w:ascii="Times New Roman"/>
          <w:b w:val="false"/>
          <w:i w:val="false"/>
          <w:color w:val="000000"/>
          <w:sz w:val="28"/>
        </w:rPr>
        <w:t>
      _____________ А. Лагушина</w:t>
      </w:r>
    </w:p>
    <w:bookmarkEnd w:id="22"/>
    <w:bookmarkStart w:name="z28" w:id="23"/>
    <w:p>
      <w:pPr>
        <w:spacing w:after="0"/>
        <w:ind w:left="0"/>
        <w:jc w:val="both"/>
      </w:pPr>
      <w:r>
        <w:rPr>
          <w:rFonts w:ascii="Times New Roman"/>
          <w:b w:val="false"/>
          <w:i w:val="false"/>
          <w:color w:val="000000"/>
          <w:sz w:val="28"/>
        </w:rPr>
        <w:t>
      2023 жылғы "6" желтоқсандағы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декабря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7" w:id="24"/>
    <w:p>
      <w:pPr>
        <w:spacing w:after="0"/>
        <w:ind w:left="0"/>
        <w:jc w:val="left"/>
      </w:pPr>
      <w:r>
        <w:rPr>
          <w:rFonts w:ascii="Times New Roman"/>
          <w:b/>
          <w:i w:val="false"/>
          <w:color w:val="000000"/>
        </w:rPr>
        <w:t xml:space="preserve"> 2023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5353843,3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1322904,8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3922769,5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3922769,5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3922769,5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5429072,5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1547981,8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1129935,5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1129935,5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1079868,2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958531,1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951816,9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951816,9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1180910,3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1180910,3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1180910,3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1025855,4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163076,8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163076,8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237613,0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