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31fa" w14:textId="e573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2022 жылғы 27 желтоқсандағы № 205 "Ұзынкөл ауданының 2023-2025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2023 жылғы 3 қарашадағы № 46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2023-2025 жылдарға арналған аудандық бюджеті туралы" 2022 жылғы 27 желтоқсандағы № 205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2023-2025 жылдарға арналған аудандық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5 458 873,5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1 427 835,0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106 117,0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2 152,0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3 922 769,5 мың теңге;</w:t>
      </w:r>
    </w:p>
    <w:bookmarkEnd w:id="8"/>
    <w:bookmarkStart w:name="z13" w:id="9"/>
    <w:p>
      <w:pPr>
        <w:spacing w:after="0"/>
        <w:ind w:left="0"/>
        <w:jc w:val="both"/>
      </w:pPr>
      <w:r>
        <w:rPr>
          <w:rFonts w:ascii="Times New Roman"/>
          <w:b w:val="false"/>
          <w:i w:val="false"/>
          <w:color w:val="000000"/>
          <w:sz w:val="28"/>
        </w:rPr>
        <w:t>
      2) шығындар – 5 534 102,7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1 350,0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20 700,0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19 350,0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163 076,8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-239 656,0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239 656,0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bookmarkStart w:name="z22" w:id="18"/>
    <w:p>
      <w:pPr>
        <w:spacing w:after="0"/>
        <w:ind w:left="0"/>
        <w:jc w:val="both"/>
      </w:pPr>
      <w:r>
        <w:rPr>
          <w:rFonts w:ascii="Times New Roman"/>
          <w:b w:val="false"/>
          <w:i w:val="false"/>
          <w:color w:val="000000"/>
          <w:sz w:val="28"/>
        </w:rPr>
        <w:t>
      Ұзынкөл аудандық мәслихатының төрағасы       Н. Булатов</w:t>
      </w:r>
    </w:p>
    <w:bookmarkEnd w:id="18"/>
    <w:bookmarkStart w:name="z23" w:id="19"/>
    <w:p>
      <w:pPr>
        <w:spacing w:after="0"/>
        <w:ind w:left="0"/>
        <w:jc w:val="both"/>
      </w:pPr>
      <w:r>
        <w:rPr>
          <w:rFonts w:ascii="Times New Roman"/>
          <w:b w:val="false"/>
          <w:i w:val="false"/>
          <w:color w:val="000000"/>
          <w:sz w:val="28"/>
        </w:rPr>
        <w:t>
      КЕЛІСІЛДІ</w:t>
      </w:r>
    </w:p>
    <w:bookmarkEnd w:id="19"/>
    <w:bookmarkStart w:name="z24" w:id="20"/>
    <w:p>
      <w:pPr>
        <w:spacing w:after="0"/>
        <w:ind w:left="0"/>
        <w:jc w:val="both"/>
      </w:pPr>
      <w:r>
        <w:rPr>
          <w:rFonts w:ascii="Times New Roman"/>
          <w:b w:val="false"/>
          <w:i w:val="false"/>
          <w:color w:val="000000"/>
          <w:sz w:val="28"/>
        </w:rPr>
        <w:t>
      "Ұзынкөл ауданының экономика</w:t>
      </w:r>
    </w:p>
    <w:bookmarkEnd w:id="20"/>
    <w:bookmarkStart w:name="z25" w:id="21"/>
    <w:p>
      <w:pPr>
        <w:spacing w:after="0"/>
        <w:ind w:left="0"/>
        <w:jc w:val="both"/>
      </w:pPr>
      <w:r>
        <w:rPr>
          <w:rFonts w:ascii="Times New Roman"/>
          <w:b w:val="false"/>
          <w:i w:val="false"/>
          <w:color w:val="000000"/>
          <w:sz w:val="28"/>
        </w:rPr>
        <w:t>
      және бюджеттік жоспарлау бөлімі"</w:t>
      </w:r>
    </w:p>
    <w:bookmarkEnd w:id="21"/>
    <w:bookmarkStart w:name="z26" w:id="22"/>
    <w:p>
      <w:pPr>
        <w:spacing w:after="0"/>
        <w:ind w:left="0"/>
        <w:jc w:val="both"/>
      </w:pPr>
      <w:r>
        <w:rPr>
          <w:rFonts w:ascii="Times New Roman"/>
          <w:b w:val="false"/>
          <w:i w:val="false"/>
          <w:color w:val="000000"/>
          <w:sz w:val="28"/>
        </w:rPr>
        <w:t>
      мемлекеттік мекемесінің басшысы</w:t>
      </w:r>
    </w:p>
    <w:bookmarkEnd w:id="22"/>
    <w:bookmarkStart w:name="z27" w:id="23"/>
    <w:p>
      <w:pPr>
        <w:spacing w:after="0"/>
        <w:ind w:left="0"/>
        <w:jc w:val="both"/>
      </w:pPr>
      <w:r>
        <w:rPr>
          <w:rFonts w:ascii="Times New Roman"/>
          <w:b w:val="false"/>
          <w:i w:val="false"/>
          <w:color w:val="000000"/>
          <w:sz w:val="28"/>
        </w:rPr>
        <w:t>
      _____________ А. Лагушина</w:t>
      </w:r>
    </w:p>
    <w:bookmarkEnd w:id="23"/>
    <w:bookmarkStart w:name="z28" w:id="24"/>
    <w:p>
      <w:pPr>
        <w:spacing w:after="0"/>
        <w:ind w:left="0"/>
        <w:jc w:val="both"/>
      </w:pPr>
      <w:r>
        <w:rPr>
          <w:rFonts w:ascii="Times New Roman"/>
          <w:b w:val="false"/>
          <w:i w:val="false"/>
          <w:color w:val="000000"/>
          <w:sz w:val="28"/>
        </w:rPr>
        <w:t>
      2023 жылғы "3" қарашадағы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7" w:id="25"/>
    <w:p>
      <w:pPr>
        <w:spacing w:after="0"/>
        <w:ind w:left="0"/>
        <w:jc w:val="left"/>
      </w:pPr>
      <w:r>
        <w:rPr>
          <w:rFonts w:ascii="Times New Roman"/>
          <w:b/>
          <w:i w:val="false"/>
          <w:color w:val="000000"/>
        </w:rPr>
        <w:t xml:space="preserve"> 2023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3922769,5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мне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26"/>
    <w:p>
      <w:pPr>
        <w:spacing w:after="0"/>
        <w:ind w:left="0"/>
        <w:jc w:val="left"/>
      </w:pPr>
      <w:r>
        <w:rPr>
          <w:rFonts w:ascii="Times New Roman"/>
          <w:b/>
          <w:i w:val="false"/>
          <w:color w:val="000000"/>
        </w:rPr>
        <w:t xml:space="preserve"> 2024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3522347,7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1845699,7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3522347,7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