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3e18" w14:textId="6f23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2018 жылғы 13 наурыздағы № 55 "Ұзынкөл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w:t>
      </w:r>
    </w:p>
    <w:p>
      <w:pPr>
        <w:spacing w:after="0"/>
        <w:ind w:left="0"/>
        <w:jc w:val="both"/>
      </w:pPr>
      <w:r>
        <w:rPr>
          <w:rFonts w:ascii="Times New Roman"/>
          <w:b w:val="false"/>
          <w:i w:val="false"/>
          <w:color w:val="000000"/>
          <w:sz w:val="28"/>
        </w:rPr>
        <w:t>Қостанай облысы Ұзынкөл ауданы әкімдігінің 2023 жылғы 20 сәуірдегі № 31 қаулысы</w:t>
      </w:r>
    </w:p>
    <w:p>
      <w:pPr>
        <w:spacing w:after="0"/>
        <w:ind w:left="0"/>
        <w:jc w:val="both"/>
      </w:pPr>
      <w:bookmarkStart w:name="z4" w:id="0"/>
      <w:r>
        <w:rPr>
          <w:rFonts w:ascii="Times New Roman"/>
          <w:b w:val="false"/>
          <w:i w:val="false"/>
          <w:color w:val="000000"/>
          <w:sz w:val="28"/>
        </w:rPr>
        <w:t>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"Ұзынкөл ауданы жергілікті атқарушы органдарының "Б" корпусы мемлекеттік әкімшілік қызметшілерінің қызметін бағалау әдістемесін бекіту туралы" 2018 жылғы 13 наурыздағы </w:t>
      </w:r>
      <w:r>
        <w:rPr>
          <w:rFonts w:ascii="Times New Roman"/>
          <w:b w:val="false"/>
          <w:i w:val="false"/>
          <w:color w:val="000000"/>
          <w:sz w:val="28"/>
        </w:rPr>
        <w:t>№ 55</w:t>
      </w:r>
      <w:r>
        <w:rPr>
          <w:rFonts w:ascii="Times New Roman"/>
          <w:b w:val="false"/>
          <w:i w:val="false"/>
          <w:color w:val="000000"/>
          <w:sz w:val="28"/>
        </w:rPr>
        <w:t xml:space="preserve"> қаулысына (Нормативтік құқықтық актілерді мемлекеттік тіркеу тізілімінде № 7632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Ұзынкөл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"Ұзынкөл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әкімінің міндетін уақытша аққарушы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Ұзынкөл ауданының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Ұзынкөл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4"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5"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6"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7"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8"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9"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40"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2"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43"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4"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8"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50"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51"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2" w:id="37"/>
    <w:p>
      <w:pPr>
        <w:spacing w:after="0"/>
        <w:ind w:left="0"/>
        <w:jc w:val="both"/>
      </w:pPr>
      <w:r>
        <w:rPr>
          <w:rFonts w:ascii="Times New Roman"/>
          <w:b w:val="false"/>
          <w:i w:val="false"/>
          <w:color w:val="000000"/>
          <w:sz w:val="28"/>
        </w:rPr>
        <w:t>
      10. Бағалауды ұйымдастырушылық сүйемелдеуді персоналды басқару (кадрлар қызметі) бөлімінің (бұдан әрі – кадрлар қызметі), соның ішінде ақпараттық жүйе арқылы қамтамасыз етеді.</w:t>
      </w:r>
    </w:p>
    <w:bookmarkEnd w:id="37"/>
    <w:bookmarkStart w:name="z53" w:id="38"/>
    <w:p>
      <w:pPr>
        <w:spacing w:after="0"/>
        <w:ind w:left="0"/>
        <w:jc w:val="both"/>
      </w:pPr>
      <w:r>
        <w:rPr>
          <w:rFonts w:ascii="Times New Roman"/>
          <w:b w:val="false"/>
          <w:i w:val="false"/>
          <w:color w:val="000000"/>
          <w:sz w:val="28"/>
        </w:rPr>
        <w:t>
      Бұл ретте кадрлар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4" w:id="39"/>
    <w:p>
      <w:pPr>
        <w:spacing w:after="0"/>
        <w:ind w:left="0"/>
        <w:jc w:val="both"/>
      </w:pPr>
      <w:r>
        <w:rPr>
          <w:rFonts w:ascii="Times New Roman"/>
          <w:b w:val="false"/>
          <w:i w:val="false"/>
          <w:color w:val="000000"/>
          <w:sz w:val="28"/>
        </w:rPr>
        <w:t>
      11. Кадрлар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5"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6"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кадрлар қызметінде, сондай-ақ техникалық мүмкіндік болған кезде ақпараттық жүйеде сақталады.</w:t>
      </w:r>
    </w:p>
    <w:bookmarkEnd w:id="42"/>
    <w:bookmarkStart w:name="z58"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кадрлар қызметі қарастырады.</w:t>
      </w:r>
    </w:p>
    <w:bookmarkEnd w:id="44"/>
    <w:bookmarkStart w:name="z60"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61"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5"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9" w:id="54"/>
    <w:p>
      <w:pPr>
        <w:spacing w:after="0"/>
        <w:ind w:left="0"/>
        <w:jc w:val="both"/>
      </w:pPr>
      <w:r>
        <w:rPr>
          <w:rFonts w:ascii="Times New Roman"/>
          <w:b w:val="false"/>
          <w:i w:val="false"/>
          <w:color w:val="000000"/>
          <w:sz w:val="28"/>
        </w:rPr>
        <w:t>
      19. Кадрлар қызметінің басшысы мыналарға жауапты болады:</w:t>
      </w:r>
    </w:p>
    <w:bookmarkEnd w:id="54"/>
    <w:bookmarkStart w:name="z7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1" w:id="56"/>
    <w:p>
      <w:pPr>
        <w:spacing w:after="0"/>
        <w:ind w:left="0"/>
        <w:jc w:val="both"/>
      </w:pPr>
      <w:r>
        <w:rPr>
          <w:rFonts w:ascii="Times New Roman"/>
          <w:b w:val="false"/>
          <w:i w:val="false"/>
          <w:color w:val="000000"/>
          <w:sz w:val="28"/>
        </w:rPr>
        <w:t>
      2) НМИ уақтылы талдау мен келісу;</w:t>
      </w:r>
    </w:p>
    <w:bookmarkEnd w:id="56"/>
    <w:bookmarkStart w:name="z7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5" w:id="60"/>
    <w:p>
      <w:pPr>
        <w:spacing w:after="0"/>
        <w:ind w:left="0"/>
        <w:jc w:val="both"/>
      </w:pPr>
      <w:r>
        <w:rPr>
          <w:rFonts w:ascii="Times New Roman"/>
          <w:b w:val="false"/>
          <w:i w:val="false"/>
          <w:color w:val="000000"/>
          <w:sz w:val="28"/>
        </w:rPr>
        <w:t>
      20. Бағалау нәтижелері бағаланатын адамға, бағалаушы адамға, кадрлар қызметінің басшысына және калибрлеу сессияларының қатысушыларына ғана белгілі болуы мүмкін.</w:t>
      </w:r>
    </w:p>
    <w:bookmarkEnd w:id="60"/>
    <w:bookmarkStart w:name="z76"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7"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8"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кадрлар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8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қызметі жеке жұмыс жоспарының ақпараттық жүйеде (техникалық мүмкіндік болған жағдайда) орналастырылуын қамтамасыз етеді.</w:t>
      </w:r>
    </w:p>
    <w:bookmarkEnd w:id="65"/>
    <w:bookmarkStart w:name="z8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2"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7"/>
    <w:bookmarkStart w:name="z83"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кадрлар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4"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5"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90"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9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2" w:id="77"/>
    <w:p>
      <w:pPr>
        <w:spacing w:after="0"/>
        <w:ind w:left="0"/>
        <w:jc w:val="both"/>
      </w:pPr>
      <w:r>
        <w:rPr>
          <w:rFonts w:ascii="Times New Roman"/>
          <w:b w:val="false"/>
          <w:i w:val="false"/>
          <w:color w:val="000000"/>
          <w:sz w:val="28"/>
        </w:rPr>
        <w:t>
      26. Ақпараттық жүйе немесе ол болмаған жағдайда кадрлар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3" w:id="78"/>
    <w:p>
      <w:pPr>
        <w:spacing w:after="0"/>
        <w:ind w:left="0"/>
        <w:jc w:val="both"/>
      </w:pPr>
      <w:r>
        <w:rPr>
          <w:rFonts w:ascii="Times New Roman"/>
          <w:b w:val="false"/>
          <w:i w:val="false"/>
          <w:color w:val="000000"/>
          <w:sz w:val="28"/>
        </w:rPr>
        <w:t>
      27. Ақпараттық жүйемен немесе ол болмаған жағдайда кадрлар қызметі ресімделген бағалау парағын бағалаушы адамға қарау үшін жолдайды.</w:t>
      </w:r>
    </w:p>
    <w:bookmarkEnd w:id="78"/>
    <w:bookmarkStart w:name="z94"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5"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9" w:id="84"/>
    <w:p>
      <w:pPr>
        <w:spacing w:after="0"/>
        <w:ind w:left="0"/>
        <w:jc w:val="both"/>
      </w:pPr>
      <w:r>
        <w:rPr>
          <w:rFonts w:ascii="Times New Roman"/>
          <w:b w:val="false"/>
          <w:i w:val="false"/>
          <w:color w:val="000000"/>
          <w:sz w:val="28"/>
        </w:rPr>
        <w:t>
      30. Ақпараттық жүйе немесе ол болмаған жағдайда кадрлар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00" w:id="85"/>
    <w:p>
      <w:pPr>
        <w:spacing w:after="0"/>
        <w:ind w:left="0"/>
        <w:jc w:val="both"/>
      </w:pPr>
      <w:r>
        <w:rPr>
          <w:rFonts w:ascii="Times New Roman"/>
          <w:b w:val="false"/>
          <w:i w:val="false"/>
          <w:color w:val="000000"/>
          <w:sz w:val="28"/>
        </w:rPr>
        <w:t>
      31. Ақпараттық жүйе арқылы немесе ол болмаған жағдайда кадрлар қызметімен бағалаушы адамға бағалау парағы жіберіледі.</w:t>
      </w:r>
    </w:p>
    <w:bookmarkEnd w:id="85"/>
    <w:bookmarkStart w:name="z101"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2"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5" w:id="90"/>
    <w:p>
      <w:pPr>
        <w:spacing w:after="0"/>
        <w:ind w:left="0"/>
        <w:jc w:val="both"/>
      </w:pPr>
      <w:r>
        <w:rPr>
          <w:rFonts w:ascii="Times New Roman"/>
          <w:b w:val="false"/>
          <w:i w:val="false"/>
          <w:color w:val="000000"/>
          <w:sz w:val="28"/>
        </w:rPr>
        <w:t>
      дербестік және бастамашылық;</w:t>
      </w:r>
    </w:p>
    <w:bookmarkEnd w:id="90"/>
    <w:bookmarkStart w:name="z106" w:id="91"/>
    <w:p>
      <w:pPr>
        <w:spacing w:after="0"/>
        <w:ind w:left="0"/>
        <w:jc w:val="both"/>
      </w:pPr>
      <w:r>
        <w:rPr>
          <w:rFonts w:ascii="Times New Roman"/>
          <w:b w:val="false"/>
          <w:i w:val="false"/>
          <w:color w:val="000000"/>
          <w:sz w:val="28"/>
        </w:rPr>
        <w:t>
      еңбек тәртібі.</w:t>
      </w:r>
    </w:p>
    <w:bookmarkEnd w:id="91"/>
    <w:bookmarkStart w:name="z10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8"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9"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10"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11"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2" w:id="97"/>
    <w:p>
      <w:pPr>
        <w:spacing w:after="0"/>
        <w:ind w:left="0"/>
        <w:jc w:val="both"/>
      </w:pPr>
      <w:r>
        <w:rPr>
          <w:rFonts w:ascii="Times New Roman"/>
          <w:b w:val="false"/>
          <w:i w:val="false"/>
          <w:color w:val="000000"/>
          <w:sz w:val="28"/>
        </w:rPr>
        <w:t>
      қызметті басқару;</w:t>
      </w:r>
    </w:p>
    <w:bookmarkEnd w:id="97"/>
    <w:bookmarkStart w:name="z113" w:id="98"/>
    <w:p>
      <w:pPr>
        <w:spacing w:after="0"/>
        <w:ind w:left="0"/>
        <w:jc w:val="both"/>
      </w:pPr>
      <w:r>
        <w:rPr>
          <w:rFonts w:ascii="Times New Roman"/>
          <w:b w:val="false"/>
          <w:i w:val="false"/>
          <w:color w:val="000000"/>
          <w:sz w:val="28"/>
        </w:rPr>
        <w:t>
      тиімді коммуникацияларды құру;</w:t>
      </w:r>
    </w:p>
    <w:bookmarkEnd w:id="98"/>
    <w:bookmarkStart w:name="z114"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5" w:id="100"/>
    <w:p>
      <w:pPr>
        <w:spacing w:after="0"/>
        <w:ind w:left="0"/>
        <w:jc w:val="both"/>
      </w:pPr>
      <w:r>
        <w:rPr>
          <w:rFonts w:ascii="Times New Roman"/>
          <w:b w:val="false"/>
          <w:i w:val="false"/>
          <w:color w:val="000000"/>
          <w:sz w:val="28"/>
        </w:rPr>
        <w:t>
      өзгерістерді басқару;</w:t>
      </w:r>
    </w:p>
    <w:bookmarkEnd w:id="100"/>
    <w:bookmarkStart w:name="z116" w:id="101"/>
    <w:p>
      <w:pPr>
        <w:spacing w:after="0"/>
        <w:ind w:left="0"/>
        <w:jc w:val="both"/>
      </w:pPr>
      <w:r>
        <w:rPr>
          <w:rFonts w:ascii="Times New Roman"/>
          <w:b w:val="false"/>
          <w:i w:val="false"/>
          <w:color w:val="000000"/>
          <w:sz w:val="28"/>
        </w:rPr>
        <w:t>
      нәтижеге бағдарлану;</w:t>
      </w:r>
    </w:p>
    <w:bookmarkEnd w:id="101"/>
    <w:bookmarkStart w:name="z117"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8" w:id="103"/>
    <w:p>
      <w:pPr>
        <w:spacing w:after="0"/>
        <w:ind w:left="0"/>
        <w:jc w:val="both"/>
      </w:pPr>
      <w:r>
        <w:rPr>
          <w:rFonts w:ascii="Times New Roman"/>
          <w:b w:val="false"/>
          <w:i w:val="false"/>
          <w:color w:val="000000"/>
          <w:sz w:val="28"/>
        </w:rPr>
        <w:t>
      топты басқару;</w:t>
      </w:r>
    </w:p>
    <w:bookmarkEnd w:id="103"/>
    <w:bookmarkStart w:name="z119" w:id="104"/>
    <w:p>
      <w:pPr>
        <w:spacing w:after="0"/>
        <w:ind w:left="0"/>
        <w:jc w:val="both"/>
      </w:pPr>
      <w:r>
        <w:rPr>
          <w:rFonts w:ascii="Times New Roman"/>
          <w:b w:val="false"/>
          <w:i w:val="false"/>
          <w:color w:val="000000"/>
          <w:sz w:val="28"/>
        </w:rPr>
        <w:t>
      көшбасшылық қасиеттер;</w:t>
      </w:r>
    </w:p>
    <w:bookmarkEnd w:id="104"/>
    <w:bookmarkStart w:name="z120" w:id="105"/>
    <w:p>
      <w:pPr>
        <w:spacing w:after="0"/>
        <w:ind w:left="0"/>
        <w:jc w:val="both"/>
      </w:pPr>
      <w:r>
        <w:rPr>
          <w:rFonts w:ascii="Times New Roman"/>
          <w:b w:val="false"/>
          <w:i w:val="false"/>
          <w:color w:val="000000"/>
          <w:sz w:val="28"/>
        </w:rPr>
        <w:t>
      ынтымақтастық;</w:t>
      </w:r>
    </w:p>
    <w:bookmarkEnd w:id="105"/>
    <w:bookmarkStart w:name="z121" w:id="106"/>
    <w:p>
      <w:pPr>
        <w:spacing w:after="0"/>
        <w:ind w:left="0"/>
        <w:jc w:val="both"/>
      </w:pPr>
      <w:r>
        <w:rPr>
          <w:rFonts w:ascii="Times New Roman"/>
          <w:b w:val="false"/>
          <w:i w:val="false"/>
          <w:color w:val="000000"/>
          <w:sz w:val="28"/>
        </w:rPr>
        <w:t>
      жеделділік;</w:t>
      </w:r>
    </w:p>
    <w:bookmarkEnd w:id="106"/>
    <w:bookmarkStart w:name="z122" w:id="107"/>
    <w:p>
      <w:pPr>
        <w:spacing w:after="0"/>
        <w:ind w:left="0"/>
        <w:jc w:val="both"/>
      </w:pPr>
      <w:r>
        <w:rPr>
          <w:rFonts w:ascii="Times New Roman"/>
          <w:b w:val="false"/>
          <w:i w:val="false"/>
          <w:color w:val="000000"/>
          <w:sz w:val="28"/>
        </w:rPr>
        <w:t>
      өзін-өзі дамыту;</w:t>
      </w:r>
    </w:p>
    <w:bookmarkEnd w:id="107"/>
    <w:bookmarkStart w:name="z123" w:id="108"/>
    <w:p>
      <w:pPr>
        <w:spacing w:after="0"/>
        <w:ind w:left="0"/>
        <w:jc w:val="both"/>
      </w:pPr>
      <w:r>
        <w:rPr>
          <w:rFonts w:ascii="Times New Roman"/>
          <w:b w:val="false"/>
          <w:i w:val="false"/>
          <w:color w:val="000000"/>
          <w:sz w:val="28"/>
        </w:rPr>
        <w:t>
      бастамшылдық;</w:t>
      </w:r>
    </w:p>
    <w:bookmarkEnd w:id="108"/>
    <w:bookmarkStart w:name="z124" w:id="109"/>
    <w:p>
      <w:pPr>
        <w:spacing w:after="0"/>
        <w:ind w:left="0"/>
        <w:jc w:val="both"/>
      </w:pPr>
      <w:r>
        <w:rPr>
          <w:rFonts w:ascii="Times New Roman"/>
          <w:b w:val="false"/>
          <w:i w:val="false"/>
          <w:color w:val="000000"/>
          <w:sz w:val="28"/>
        </w:rPr>
        <w:t>
      "Б" корпусының қызметшілері үшін:</w:t>
      </w:r>
    </w:p>
    <w:bookmarkEnd w:id="109"/>
    <w:bookmarkStart w:name="z125" w:id="110"/>
    <w:p>
      <w:pPr>
        <w:spacing w:after="0"/>
        <w:ind w:left="0"/>
        <w:jc w:val="both"/>
      </w:pPr>
      <w:r>
        <w:rPr>
          <w:rFonts w:ascii="Times New Roman"/>
          <w:b w:val="false"/>
          <w:i w:val="false"/>
          <w:color w:val="000000"/>
          <w:sz w:val="28"/>
        </w:rPr>
        <w:t>
      тиімді коммуникацияларды құру;</w:t>
      </w:r>
    </w:p>
    <w:bookmarkEnd w:id="110"/>
    <w:bookmarkStart w:name="z126"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7" w:id="112"/>
    <w:p>
      <w:pPr>
        <w:spacing w:after="0"/>
        <w:ind w:left="0"/>
        <w:jc w:val="both"/>
      </w:pPr>
      <w:r>
        <w:rPr>
          <w:rFonts w:ascii="Times New Roman"/>
          <w:b w:val="false"/>
          <w:i w:val="false"/>
          <w:color w:val="000000"/>
          <w:sz w:val="28"/>
        </w:rPr>
        <w:t>
      өзгерістерді басқару;</w:t>
      </w:r>
    </w:p>
    <w:bookmarkEnd w:id="112"/>
    <w:bookmarkStart w:name="z128" w:id="113"/>
    <w:p>
      <w:pPr>
        <w:spacing w:after="0"/>
        <w:ind w:left="0"/>
        <w:jc w:val="both"/>
      </w:pPr>
      <w:r>
        <w:rPr>
          <w:rFonts w:ascii="Times New Roman"/>
          <w:b w:val="false"/>
          <w:i w:val="false"/>
          <w:color w:val="000000"/>
          <w:sz w:val="28"/>
        </w:rPr>
        <w:t>
      нәтижеге бағдарлану;</w:t>
      </w:r>
    </w:p>
    <w:bookmarkEnd w:id="113"/>
    <w:bookmarkStart w:name="z129"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30" w:id="115"/>
    <w:p>
      <w:pPr>
        <w:spacing w:after="0"/>
        <w:ind w:left="0"/>
        <w:jc w:val="both"/>
      </w:pPr>
      <w:r>
        <w:rPr>
          <w:rFonts w:ascii="Times New Roman"/>
          <w:b w:val="false"/>
          <w:i w:val="false"/>
          <w:color w:val="000000"/>
          <w:sz w:val="28"/>
        </w:rPr>
        <w:t>
      ынтымақтастық;</w:t>
      </w:r>
    </w:p>
    <w:bookmarkEnd w:id="115"/>
    <w:bookmarkStart w:name="z131" w:id="116"/>
    <w:p>
      <w:pPr>
        <w:spacing w:after="0"/>
        <w:ind w:left="0"/>
        <w:jc w:val="both"/>
      </w:pPr>
      <w:r>
        <w:rPr>
          <w:rFonts w:ascii="Times New Roman"/>
          <w:b w:val="false"/>
          <w:i w:val="false"/>
          <w:color w:val="000000"/>
          <w:sz w:val="28"/>
        </w:rPr>
        <w:t>
      жеделділік;</w:t>
      </w:r>
    </w:p>
    <w:bookmarkEnd w:id="116"/>
    <w:bookmarkStart w:name="z132" w:id="117"/>
    <w:p>
      <w:pPr>
        <w:spacing w:after="0"/>
        <w:ind w:left="0"/>
        <w:jc w:val="both"/>
      </w:pPr>
      <w:r>
        <w:rPr>
          <w:rFonts w:ascii="Times New Roman"/>
          <w:b w:val="false"/>
          <w:i w:val="false"/>
          <w:color w:val="000000"/>
          <w:sz w:val="28"/>
        </w:rPr>
        <w:t>
      өзін-өзі дамыту.</w:t>
      </w:r>
    </w:p>
    <w:bookmarkEnd w:id="117"/>
    <w:bookmarkStart w:name="z133"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кадрлар қызметі дербес анықтайтын үш адамнан кем болмауы және жеті адамнан артық болмауы тиіс.</w:t>
      </w:r>
    </w:p>
    <w:bookmarkEnd w:id="118"/>
    <w:bookmarkStart w:name="z134"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5"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6" w:id="121"/>
    <w:p>
      <w:pPr>
        <w:spacing w:after="0"/>
        <w:ind w:left="0"/>
        <w:jc w:val="both"/>
      </w:pPr>
      <w:r>
        <w:rPr>
          <w:rFonts w:ascii="Times New Roman"/>
          <w:b w:val="false"/>
          <w:i w:val="false"/>
          <w:color w:val="000000"/>
          <w:sz w:val="28"/>
        </w:rPr>
        <w:t>
      1) тікелей басшы;</w:t>
      </w:r>
    </w:p>
    <w:bookmarkEnd w:id="121"/>
    <w:bookmarkStart w:name="z137"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8"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9"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Кадрлар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40"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41"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2"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3"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4" w:id="129"/>
    <w:p>
      <w:pPr>
        <w:spacing w:after="0"/>
        <w:ind w:left="0"/>
        <w:jc w:val="both"/>
      </w:pPr>
      <w:r>
        <w:rPr>
          <w:rFonts w:ascii="Times New Roman"/>
          <w:b w:val="false"/>
          <w:i w:val="false"/>
          <w:color w:val="000000"/>
          <w:sz w:val="28"/>
        </w:rPr>
        <w:t>
      40. Кадрлар қызметі калибрлеу сессиясының қызметін ұйымдастырады.</w:t>
      </w:r>
    </w:p>
    <w:bookmarkEnd w:id="129"/>
    <w:bookmarkStart w:name="z145"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9"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5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5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