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774bc" w14:textId="dd774b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"Metal Resource" жауапкершілігі шектеулі серіктестігіне қауымдық сервитутты белгілеу туралы</w:t>
      </w:r>
    </w:p>
    <w:p>
      <w:pPr>
        <w:spacing w:after="0"/>
        <w:ind w:left="0"/>
        <w:jc w:val="both"/>
      </w:pPr>
      <w:r>
        <w:rPr>
          <w:rFonts w:ascii="Times New Roman"/>
          <w:b w:val="false"/>
          <w:i w:val="false"/>
          <w:color w:val="000000"/>
          <w:sz w:val="28"/>
        </w:rPr>
        <w:t>Қостанай облысы Бейімбет Майлин ауданы әкімдігінің 2023 жылғы 19 қыркүйектегі № 226 қаулысы</w:t>
      </w:r>
    </w:p>
    <w:p>
      <w:pPr>
        <w:spacing w:after="0"/>
        <w:ind w:left="0"/>
        <w:jc w:val="both"/>
      </w:pPr>
      <w:bookmarkStart w:name="z4" w:id="0"/>
      <w:r>
        <w:rPr>
          <w:rFonts w:ascii="Times New Roman"/>
          <w:b w:val="false"/>
          <w:i w:val="false"/>
          <w:color w:val="000000"/>
          <w:sz w:val="28"/>
        </w:rPr>
        <w:t xml:space="preserve">
      Қазақстан Республикасы Жер кодексінің </w:t>
      </w:r>
      <w:r>
        <w:rPr>
          <w:rFonts w:ascii="Times New Roman"/>
          <w:b w:val="false"/>
          <w:i w:val="false"/>
          <w:color w:val="000000"/>
          <w:sz w:val="28"/>
        </w:rPr>
        <w:t>17-бабына</w:t>
      </w:r>
      <w:r>
        <w:rPr>
          <w:rFonts w:ascii="Times New Roman"/>
          <w:b w:val="false"/>
          <w:i w:val="false"/>
          <w:color w:val="000000"/>
          <w:sz w:val="28"/>
        </w:rPr>
        <w:t xml:space="preserve">, </w:t>
      </w:r>
      <w:r>
        <w:rPr>
          <w:rFonts w:ascii="Times New Roman"/>
          <w:b w:val="false"/>
          <w:i w:val="false"/>
          <w:color w:val="000000"/>
          <w:sz w:val="28"/>
        </w:rPr>
        <w:t>69-бабы</w:t>
      </w:r>
      <w:r>
        <w:rPr>
          <w:rFonts w:ascii="Times New Roman"/>
          <w:b w:val="false"/>
          <w:i w:val="false"/>
          <w:color w:val="000000"/>
          <w:sz w:val="28"/>
        </w:rPr>
        <w:t xml:space="preserve"> 4-тармағының 10-тармақшасына, "Қазақстан Республикасының жергілікті мемлекеттік басқару және өзін – 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Бейімбет Майлин ауданының әкімдігі ҚАУЛЫ ЕТЕДІ:</w:t>
      </w:r>
    </w:p>
    <w:bookmarkEnd w:id="0"/>
    <w:bookmarkStart w:name="z5" w:id="1"/>
    <w:p>
      <w:pPr>
        <w:spacing w:after="0"/>
        <w:ind w:left="0"/>
        <w:jc w:val="both"/>
      </w:pPr>
      <w:r>
        <w:rPr>
          <w:rFonts w:ascii="Times New Roman"/>
          <w:b w:val="false"/>
          <w:i w:val="false"/>
          <w:color w:val="000000"/>
          <w:sz w:val="28"/>
        </w:rPr>
        <w:t>
      1. "Metal Resource" жауапкершілігі шектеулі серіктестігіне 2027 жылғы 19 қазанға дейінгі мерзімге жер учаскесіне жариялық сервитут белгіленсін:</w:t>
      </w:r>
    </w:p>
    <w:bookmarkEnd w:id="1"/>
    <w:bookmarkStart w:name="z6" w:id="2"/>
    <w:p>
      <w:pPr>
        <w:spacing w:after="0"/>
        <w:ind w:left="0"/>
        <w:jc w:val="both"/>
      </w:pPr>
      <w:r>
        <w:rPr>
          <w:rFonts w:ascii="Times New Roman"/>
          <w:b w:val="false"/>
          <w:i w:val="false"/>
          <w:color w:val="000000"/>
          <w:sz w:val="28"/>
        </w:rPr>
        <w:t>
      Бейімбет Майлин ауданының Новоильинов ауылдық округі аумағында орналасқан, жалпы ауданы 50,0 гектар, қатты пайдалы қазбаларды барлау жөніндегі операцияларды жүргізу үшін.</w:t>
      </w:r>
    </w:p>
    <w:bookmarkEnd w:id="2"/>
    <w:bookmarkStart w:name="z7" w:id="3"/>
    <w:p>
      <w:pPr>
        <w:spacing w:after="0"/>
        <w:ind w:left="0"/>
        <w:jc w:val="both"/>
      </w:pPr>
      <w:r>
        <w:rPr>
          <w:rFonts w:ascii="Times New Roman"/>
          <w:b w:val="false"/>
          <w:i w:val="false"/>
          <w:color w:val="000000"/>
          <w:sz w:val="28"/>
        </w:rPr>
        <w:t>
      2. "Бейімбет Майлин ауданы әкімдігінің жер қатынастары бөлімі" мемлекеттік мекемесімен Қазақстан Республикасының заңнамасымен белгіленген тәртіпте:</w:t>
      </w:r>
    </w:p>
    <w:bookmarkEnd w:id="3"/>
    <w:bookmarkStart w:name="z8" w:id="4"/>
    <w:p>
      <w:pPr>
        <w:spacing w:after="0"/>
        <w:ind w:left="0"/>
        <w:jc w:val="both"/>
      </w:pPr>
      <w:r>
        <w:rPr>
          <w:rFonts w:ascii="Times New Roman"/>
          <w:b w:val="false"/>
          <w:i w:val="false"/>
          <w:color w:val="000000"/>
          <w:sz w:val="28"/>
        </w:rPr>
        <w:t>
      1) қол қойылған күннен бастап күнтізбелік жиырма күн ішінде осы қаулының қазақ және орыс тілдеріндегі көшірмелерін электрондық түрде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w:t>
      </w:r>
    </w:p>
    <w:bookmarkEnd w:id="4"/>
    <w:bookmarkStart w:name="z9" w:id="5"/>
    <w:p>
      <w:pPr>
        <w:spacing w:after="0"/>
        <w:ind w:left="0"/>
        <w:jc w:val="both"/>
      </w:pPr>
      <w:r>
        <w:rPr>
          <w:rFonts w:ascii="Times New Roman"/>
          <w:b w:val="false"/>
          <w:i w:val="false"/>
          <w:color w:val="000000"/>
          <w:sz w:val="28"/>
        </w:rPr>
        <w:t>
      2) қол қойылған күнінен бастап осы қаулыны Бейімбет Майлин ауданы әкімдігінің интернет – ресурсына орналастыру және ресми жарияланғаннан кейін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Қостанай облысы бойынша филиалына жіберу.</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Бейімбет Майлинге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Мыржақыпов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