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8e088" w14:textId="e68e0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Бейімбет Майлин ауданы әкімдігінің қаулыларының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Бейімбет Майлин ауданы әкімдігінің 2023 жылғы 8 тамыздағы № 185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65-бабының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3-тармағына,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10) тармақшасына сәйкес Бейімбет Майлин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"Бейімбет Майлин ауданы әкімдігінің сәулет, қала құрылысы және құпһрылыс бөлімі" мемлекеттік мекемесіне қауымдық сервитут белгілеу туралы" Бейімбет Майлин ауданы әкімдігінің 2023 жылғы 22 маусымдағы № 130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жойылсын;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жетекшілік ететін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Мыржақыпов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