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d128" w14:textId="771d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2024 жылы әлеуметтік қолдау көрсету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27 желтоқсандағы № 71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ауылдар, кенттер, ауылдық округтер әкімдері аппараттарының мемлекеттік қызметшілеріне, ауылдық елді мекендерге жұмыс істеу және тұру үшін келгендерге" (нормативтік құқықтық актілерді мемлекеттік тіркеу тізілімінде № 9946 болып тіркелген):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Бейімбет Майлин ауданы мәслихатының 23.12.2024 </w:t>
      </w:r>
      <w:r>
        <w:rPr>
          <w:rFonts w:ascii="Times New Roman"/>
          <w:b w:val="false"/>
          <w:i w:val="false"/>
          <w:color w:val="000000"/>
          <w:sz w:val="28"/>
        </w:rPr>
        <w:t>№ 135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2024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шешімі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