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02d8" w14:textId="04e0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Тобыл кентінің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Тобыл кентін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Тобыл кентін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Тобыл кентінің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Тобыл кентінде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Тобыл кентінің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Тобыл кентінің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Тобыл кентінің әкімі Тобыл кентінің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Тобыл кентінің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Тобыл кентінің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Тобыл кентінің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Тобыл кентінің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Тобыл кентін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Тобыл кентінің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Кустанайская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тупик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КСМК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ВОДРЕМ-303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ДЭУ-23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Деповской тұйық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СССР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