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a509" w14:textId="000a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Новоильинов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желтоқсандағы № 66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Бейімбет Майлин ауданы Новоильинов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Бейімбет Майлин ауданы Новоильинов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Бейімбет Майлин ауданы Новоильинов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Бейімбет Майлин ауданы Новоильинов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Новоильинов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Новоильинов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Новоильинов ауылдық округінің әкімі Новоильинов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Новоильинов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Новоильинов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Новоильинов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Новоильинов ауылдық округі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Новоильинов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Бейімбет Майлин ауданы Новоильинов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Механизаторлар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Притобольское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Увальное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