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f388" w14:textId="203f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Белинский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25 желтоқсандағы № 62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Бейімбет Майлин ауданы Белинский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Бейімбет Майлин ауданы Белинский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Бейімбет Майлин ауданы Белинский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Бейімбет Майлин ауданы Белинский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Белинский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Белинский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Белинский ауылдық округінің әкімі Белинский ауылдық округінің ауылдары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Белинский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Белинский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Белинский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Белинский ауылдық округі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Белинский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Бейімбет Майлин ауданы Белинский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Карла Маркса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Максут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