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592e" w14:textId="7d15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Асенкритов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25 желтоқсандағы № 60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Бейімбет Майлин ауданы Асенкритов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Бейімбет Майлин ауданы Асенкритов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Бейімбет Майлин ауданы Асенкритов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Бейімбет Майлин ауданы Асенкритов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Асенкритов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Асенкритов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Асенкритов ауылдық округінің әкімі Асенкритов ауылдық округінің ауылдары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Асенкритов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Асенкритов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Асенкритов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Асенкритов ауылдық округі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Асенкритов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Бейімбет Майлин ауданы Асенкритов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Терешковой, Промышленная зона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Элеваторная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Центральная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