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3514" w14:textId="5a93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155 "Бейімбет Майлин ауданы Тобыл кентінің,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2023 жылғы 25 желтоқсандағы № 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Тобыл кентінің, ауылдық округтерінің 2023–2025 жылдарға арналған бюджеттері туралы" 2022 жылғы 28 желтоқсандағы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304 624,8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35 109,0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269 315,8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306 260,7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-1 635,9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1 635,9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