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9c66" w14:textId="7999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сәулет, қала құрылысы және құрылыс бөлімі" мемлекеттік мекемесіне қауымдық сервитутты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12 қаңтардағы № 11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 Қостанай облысы Бейімбет Майлин ауданы Новоильиновка ауылында газ тарату желілерін салу және пайдалану үшін Бейімбет Майлин ауданының аумағында орналасқан жер учаскелеріне қауымдық сервитут белгіленсін, оның ішінде:</w:t>
      </w:r>
    </w:p>
    <w:bookmarkEnd w:id="1"/>
    <w:bookmarkStart w:name="z6" w:id="2"/>
    <w:p>
      <w:pPr>
        <w:spacing w:after="0"/>
        <w:ind w:left="0"/>
        <w:jc w:val="both"/>
      </w:pPr>
      <w:r>
        <w:rPr>
          <w:rFonts w:ascii="Times New Roman"/>
          <w:b w:val="false"/>
          <w:i w:val="false"/>
          <w:color w:val="000000"/>
          <w:sz w:val="28"/>
        </w:rPr>
        <w:t>
      кадастрлық нөмірі 12-183-057-481, жалпы ауданы 0,125 гектар; кадастрлық нөмірі 12-183-045-096, жалпы ауданы 1,495 гектар; кадастрлық нөмірі 12-183-045-099, жалпы ауданы 0,455 гектар.</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4"/>
    <w:bookmarkStart w:name="z9" w:id="5"/>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 – 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Бейімбет Майлинге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