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071d" w14:textId="1350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Тимирязев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29 желтоқсандағы № 134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Тимирязев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49 165,6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14 225,6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34 940,0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59 935,9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-10 770,3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10 770,3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10 770,3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Тимирязев ауылының бюджетінде аудандық бюджеттен берілетін субвенциялардың көлемі 16 066,0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Тимирязев ауылының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11 292,6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- 10 770,3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