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055c" w14:textId="8dd0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Большие Дубравы ауылының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29 желтоқсандағы № 131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Большие Дубравы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25 776,2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7 260,2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18 516,0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28 055,8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- 2 279,6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Большие Дубравы ауылының бюджетінде аудандық бюджеттен берілетін субвенциялардың көлемі 18 492,0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Большие Дубравы ауылының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2024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