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e5d40" w14:textId="33e5d4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Қостанай облысы Сарыкөл ауданы Маяк ауылының 2024-2026 жылдарға арналған бюджеті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Сарыкөл ауданы мәслихатының 2023 жылғы 29 желтоқсандағы № 130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75-бабына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туралы",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6-бабы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1-тармағының 1) тармақшасына сәйкес Сарыкөл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Сарыкөл ауданы Маяк ауылының 2024-2026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70 529,5 мың теңге, оның ішінде: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8 418,0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62 111,5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72 730,5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0,0 мың теңге, оның ішінде: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- 2 201,0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2 201,0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2201,0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Сарыкөл ауданы мәслихатының 14.11.2024 </w:t>
      </w:r>
      <w:r>
        <w:rPr>
          <w:rFonts w:ascii="Times New Roman"/>
          <w:b w:val="false"/>
          <w:i w:val="false"/>
          <w:color w:val="00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Маяк ауылының бюджетінде аудандық бюджеттен берілетін субвенциялардың көлемі 22 293,0 мың теңге сомасында көзделгені ескерілсін.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арналған Маяк ауылының бюджетінде аудандық бюджетке бюджеттік алып қоюлардың көлемдері көзделмегені ескерілсін.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2024 жылғы 1 қаңтардан бастап қолданысқа енгізіледі.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Сарыкөл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Әбжамалов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6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2024 жылға арналған бюджеті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Сарыкөл ауданы мәслихатының 14.11.2024 </w:t>
      </w:r>
      <w:r>
        <w:rPr>
          <w:rFonts w:ascii="Times New Roman"/>
          <w:b w:val="false"/>
          <w:i w:val="false"/>
          <w:color w:val="ff0000"/>
          <w:sz w:val="28"/>
        </w:rPr>
        <w:t>№ 225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(01.01.2024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70 529,5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8 418,0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2 433,0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1 956,0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62 111,5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72 730,5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31 310,5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3 645,9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2 350,0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Ауыл-Ел бесігі жобасы аясында ауылдық елді мекендерде әлеуметтік және инженерлік инфракұрылым шараларын жүзеге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34 942,0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күрделі және орташа жөндеу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Пайдаланылмаган (толық пайдаланылмаған) нысаналы трансферттердін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Таза бюджеттіқ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- 2 201,0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31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2025 жылға арналған бюджеті</w:t>
      </w:r>
    </w:p>
    <w:bookmarkEnd w:id="1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"29"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36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Сарыкөл ауданы Маяк ауылының 2026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баскарудың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29 111,0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қызметін қамтамасыз ету жөніндегі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