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d7fb" w14:textId="5a8d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Барвиновка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128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Барвиновка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44 657,4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14 128,4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30 529,0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45 957,2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Сарыкөл ауданы Барвиновка ауылының бюджетінде аудандық бюджеттен берілетін субвенциялардың көлемі 9 574,0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Сарыкөл ауданы Барвиновка ауылының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45 957,2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