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8c9b" w14:textId="ab48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Севастополь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126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Севастополь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179 673,4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12 822,4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166 851,0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189 833,0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10 159,6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Севастополь ауылдық округінің бюджетінде аудандық бюджеттен берілетін субвенциялардың көлемі 16 041,0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Севастополь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ауыл, кенттерде, ауылдық округтерде автомобиль жолдарының жөндеу күрделіжәне орта жүмыстары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