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e6bb" w14:textId="cb0e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Сарыкөл кентінің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29 желтоқсандағы № 125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Сарыкөл кентінің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607 444,9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88 169,9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4 889,0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514 386,0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656 025,5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- 48 580,6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48 580,6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48 580,6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Сарыкөл кентінің бюджетінде аудандық бюджеттен берілетін субвенциялардың көлемі 112 303,0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Сарыкөл кентінің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656 025,5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141 044,9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