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72bf" w14:textId="c877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245 "Қостанай облысы Сарыкөл ауданы Сарыкөл кентінің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2023 жылғы 21 желтоқсандағы № 113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Сарыкөл кентінің 2023-2025 жылдарға арналған бюджеті туралы" 2022 жылғы 30 желтоқсандағы № 245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Сарыкөл кентінің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567 667,0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40 797,8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526 869,2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576 534,9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- 8 867,9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8 867,9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- 8 867,9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567 667,0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40 797,8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526 869,2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526 869,2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526 869,2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576 534,9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61 862,7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61 862,7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61 862,7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61 862,7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123 122,8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123 122,8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123 122,8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3 801,8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56 552,4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298 213,6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298 213,6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298 213,6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268 194,6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82 233,5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82 233,5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82 233,5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82 233,5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-8 867,9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