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1205" w14:textId="2551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249 "Қостанай облысы Сарыкөл ауданының Тағыл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13 желтоқсандағы № 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"Мәслихаттың Қостанай облысы Сарыкөл ауданы Тағыл ауылдық округінің 2023-2025 жылдарға арналған бюджеті туралы" 2022 жылғы 30 желтоқсандағы № 249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2023-2025 жылдарға арналған бюджеті тиісінше 1, 2 және 3-қосымшаларға сәйкес, оның ішінде 2023 жылға арналған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53 448,7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43 241,7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56 003,2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- 2 554,5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2 554,5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- 2 554,5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