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d59ec" w14:textId="acd59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2021 жылғы 28 желтоқсандағы № 241 "Сарыкөл ауданының 2023-2025 жылдарға арналған аудандық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Сарыкөл ауданы мәслихатының 2023 жылғы 14 қарашадағы № 96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Сарыкөл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"Сарыкөл ауданының 2023-2025 жылдарға арналған аудандық бюджетi туралы" 2022 жылғы 28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241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өзгерiстер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Сарыкөл ауданының 2023-2025 жылдарға арналған аудандық бюджеті тиісінше 1, 2 және 3-қосымшаларға сәйкес, оның ішінде 2023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3 197 202,2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1 538 512,0 мың теңге,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салыққа жатпайтын түсімдер – 17 807,9 мың теңге,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4 521,9 мың теңге,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трансферттік түсімдер – 1 636 360,4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шығыстар – 3 451 353,1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несиелеу – - 2 368,0 мың теңге, оның iшiнде: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несиелеу – 41 400,0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несиені өтеу – 43 768,0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- 251 782,9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қолдану) – 251 782,9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41 400,0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33 768,0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244 150,9 мың теңге";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Сарыкөл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Әбжамалов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"14"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"28"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ауданының 2023 жылға арналған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3 197 202,2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1 538 512,0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870 896,5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265 956,0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604 940,5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444 272,5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444 272,5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1 636 360,4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1 636 359,3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1 636 359,3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3 451 353,1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972 307,6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291 726,8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251 191,3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213 570,3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679 636,8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618 949,8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89 012,9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518 236,5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333 659,6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229 890,4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229 890,4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71 304,2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71 304,2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195 227,6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583 429,5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200 103,4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200 103,4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200 103,4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161 328,7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149 190,3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135 459,3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61 930,6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529 402,8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511 899,8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507 399,8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395 399,8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540 102,6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540 102,6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540 102,6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мақсатқа сай пайдаланылмаған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347 170,0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бюджеттен төмен тұрған бюджеттерге өтемақыға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Таза бюджеттіқ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- 251 782,9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251 782,9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244 150,9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244 150,9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244 150,9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