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e91f0f" w14:textId="ae91f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2022 жылғы 30 желтoқсандағы № 251 "Қостанай облысы Сарыкөл ауданы Большие Дубравы ауылының 2023-2025 жылдарға арналған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13 қарашадағы № 91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Мәслихаттың "Қостанай облысы Сарыкөл ауданы Большие Дубравы ауылының 2023-2025 жылдарға арналған бюджеті туралы" 2022 жылғы 30 желтoқсандағы № 251 </w:t>
      </w:r>
      <w:r>
        <w:rPr>
          <w:rFonts w:ascii="Times New Roman"/>
          <w:b w:val="false"/>
          <w:i w:val="false"/>
          <w:color w:val="000000"/>
          <w:sz w:val="28"/>
        </w:rPr>
        <w:t>шешiмiне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өзгерiстер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Сарыкөл ауданы Большие Дубравы ауылының 2023-2025 жылдарға арналған бюджеті тиісінше 1, 2 және 3- қосымшаларға сәйкес, оның ішінде 2023 жылға мынадай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34 983,0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9 300,0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25 683,0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35 089,8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-106,8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106,8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106,8 мың теңге.";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"13"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"30"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Большие Дубравы ауылының 2023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9 020,0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7 425,0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25 683,0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35 089,8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25 547,8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Тұрғын үй-коммуналдық шаруашылық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6 342,0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